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74a5" w14:textId="2067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40 сессии Актогайского районного маслихата от 09 декабря 2011 года N 373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 сессии Актогайского районного маслихата Карагандинской области от 10 апреля 2012 года N 28. Зарегистрировано Управлением юстиции Актогайского района Карагандинской области 23 апреля 2012 года N 8-10-145.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40 сессии Актогайского районного маслихата от 09 декабря 2011 года N 373 "О районном бюджете на 2012-2014 годы" (зарегистрировано в Реестре государственной регистрации нормативных правовых актов за N 8-10-140, опубликовано в газете "Тоқырауын тынысы" от 5 января 2012 года N 53-54 (7318)),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"2359926" заменить цифрами "2934216";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"799310" заменить цифрами "835570";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"4039" заменить цифрами "1431";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"3240" заменить цифрами "4588";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"1553337" заменить цифрами "2092627";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"2354926" заменить цифрами "2945323";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"48844" заменить цифрами "84973";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"50967" заменить цифрами "87372";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"2123" заменить цифрами "2399";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"5000" заменить цифрами "10168";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"5000" заменить цифрами "10168";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"48844" заменить цифрами "106248";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"48844" заменить цифрами "106248";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"50967" заменить цифрами "87372";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"2123" заменить цифрами "3005";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"21881";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Установить, что в составе районного бюджета на 2012 год учтены бюджетные программы поселков, села и аульных (сельских) округов согласно приложению 6.";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Жакыпбаев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2012 года N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373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853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развитие сельских населенных пунктов в рамках Программы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-106248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2012 года N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373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8"/>
        <w:gridCol w:w="3242"/>
      </w:tblGrid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967727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355759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524596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355759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- 2020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на развитие сельских населенных пунктов в рамках Программы занятости - 2020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524596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392399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285099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 в рамках второго направления Программы занятости 2020 структуры в рамках Программы занятости 2020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132197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2012 года N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373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поселков, села и аульных (сельских) округов в составе районного бюджета на 2012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82"/>
        <w:gridCol w:w="1439"/>
        <w:gridCol w:w="1439"/>
        <w:gridCol w:w="5108"/>
        <w:gridCol w:w="2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