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43e3" w14:textId="c3f4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очередной сессии Абайского районного маслихата от 12 декабря 2011 года N 42/499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Абайского районного маслихата Карагандинской области от 12 декабря 2012 года N 13/116. Зарегистрировано Департаментом юстиции Карагандинской области 14 декабря 2012 года N 2032.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8-9-120, опубликовано в районной газете "Абай-Ақиқат" от 30 декабря 2011 года N 52 (3901)),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внеочередной сессии Абайского районного маслихата от 5 апреля 2012 года N 4/41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8-9-130, опубликовано в районной газете "Абай-Ақиқат" от 28 апреля 2012 года N 16 (3917)),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6 внеочередной сессии Абайского районного маслихата от 8 июня 2012 года N 6/55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8-9-136, опубликовано в районной газете "Абай-Ақиқат" от 23 июня 2012 года N 24 (3925)),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9 внеочередной сессии Абайского районного маслихата от 16 августа 2012 года N 9/81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8-9-138, опубликовано в районной газете "Абай-Ақиқат" от 8 сентября 2012 года N 34 (3935)),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внеочередной сессии Абайского районного маслихата от 9 ноября 2012 года N 11/102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1978, опубликовано в районной газете "Абай-Ақиқат" от 17 ноября 2012 года N 44 (3945)),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внеочередной сессии Абайского районного маслихата от 21 ноября 2012 года N 12/111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1991, опубликовано в районной газете "Абай-Ақиқат" от 30 ноября 2012 года N 46 (3947)),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"3 803 421" заменить цифрами "3 786 636";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"3 853 836" заменить цифрами "3 837 051";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Лозинский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12.12.2012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07"/>
        <w:gridCol w:w="1068"/>
        <w:gridCol w:w="1069"/>
        <w:gridCol w:w="6677"/>
        <w:gridCol w:w="2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3837051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1892448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1588998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1587045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1510459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12"/>
        <w:gridCol w:w="2055"/>
        <w:gridCol w:w="2055"/>
        <w:gridCol w:w="3470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4"/>
        <w:gridCol w:w="2366"/>
      </w:tblGrid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826042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529051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 социальной поддержки специалистов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на переезд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сельских населенных пунктов в рамках Программе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