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faa5" w14:textId="caff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29 декабря 2011 года N 32/11 "Об организации общественных работ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 марта 2012 года N 7/09. Зарегистрировано Управлением юстиции Абайского района Карагандинской области 16 марта 2012 года N 8-9-128. Утратило силу постановлением акимата Абайского района Карагандинской области от 17 января 2013 года N 03/03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17.01.2013 N 03/03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декабря 2011 года N 32/11 "Об организации общественных работ на 2012 год" (зарегистрировано в Реестре государственной регистрации нормативных правовых актов за N 8-9-125, опубликовано в районной газете "Абай-Ақиқат" от 13 января 2012 года N 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N 7/09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N 32/11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и объемов общественных работ по организациям, предприятиям и учреждениям Абайского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7"/>
        <w:gridCol w:w="1965"/>
        <w:gridCol w:w="1818"/>
        <w:gridCol w:w="2406"/>
        <w:gridCol w:w="4924"/>
      </w:tblGrid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предприятия и учреждения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работ, месяц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 в месяц, человек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"Жигер-2004" акимата Абайского района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- 500 штук, посадка кустарников - 100 штук, разбивка цветников - 500 штук, весенняя обработка деревьев - 7587 штук, уборка и очистка территории площадью 192340 квадратных метров, чистка ливневок и ливнеколодцев – 218 штук.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 – 25700 дел, в работе с архивными документами -14000 дел, курьерская работа -660 писем.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– 3400 квитанции, курьерская работа – 660 писем.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 -2500 дел, разноска повесток 1200 штук.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конъектурных обследованиях индивидуальных предприятий – 300 объектов, по сельскому хозяйству- 350 объектов, в работе с архивными документами -150 папок, курьерская работа- 330 писем.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отправление факсов- 240 листов, набор и распечатка текстов - 400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  300 листов, отправление факсов- 120 листов, доставка повесток – 600 штук.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- 2500 дел.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  1200 листов, отправление факсов - 650 листов, набор и распечатка текстов-600 листов, доставка корреспонденции – 660 писем.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 N 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документами- 200 листов, отправление факсов- 100 листов, доставка повесток – 200 штук.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Абайского района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документами- 300 листов, отправление факсов- 120 листов, набор и распечатка текстов-300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документами- 300 листов, отправление факсов- 120 листов, набор и распечатка текстов-200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 протяженностью 13 километров, канализации протяженностью 6 километров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архивных документов – 500 папок.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документами- 300 листов, отправление факсов- 120 листов, набор и распечатка текстов-300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Абая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социального портрета населения города -26200 человек.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территории поселка площадью 5940 квадратных метров.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Абайского района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документами- 300 листов, отправление факсов- 120 листов, набор и распечатка текстов-200 листов.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Самарского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документами- 300 листов, отправление факсов- 120 листов, набор и распечатка текстов-300 листов, доставка корреспонденции – 330 писем.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