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3e5b" w14:textId="2883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31 мая 2012 года N 11/1. Зарегистрировано Управлением юстиции города Шахтинска Карагандинской области 14 июня 2012 года N 8-8-113. Утратило силу постановлением акимата города Шахтинска Карагандинской области от 12 февраля 2014 года N 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Шахтинска Карагандинской области от 12.02.2014 N 5/2.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Оказывать дополнительную социальную помощь лицам, имеющим право на материальное обеспечение детей-инвалидов, воспитывающихся и обучающихся на дому (далее - Социальная помощь) с 1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Предоставлять Социальную помощь в размере шести месячных расчетных показателей в квартал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на детей-инвалидов (кроме детей-инвалидов, находящихся на полном государственном обеспечении, и детей-инвалидов, в отношении которых родители лишены родительских прав) предоставляется одному из родителей и иным законным представителям детей-инвалидов, обучающихся и воспитывающихся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выплата Социальной помощи производится за истекший месяц по мере поступления финансирования. При наличии обстоятельств, повлекших прекращение выплаты Социальной помощи (достижение ребенком-инвалидом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города Шахтинска" (Меллятова Р.И.) обеспечить назначение и выплату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финансов города Шахтинска" (Меллятов А.Б.) разрешить вопрос по финансированию Социальной помощи в соответствии с планами финансирования по обязательствам и платежам в пределах средств, предусмотренных в местном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Шахтинска Рыстина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Нагаспаев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