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a55b" w14:textId="22ca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стоимости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III сессии V созыва Шахтинского городского маслихата Карагандинской области от 6 апреля 2012 года N 790/3. Зарегистрировано Управлением юстиции города Шахтинск Карагандинской области 7 мая 2012 года N 8-8-111. Утратило силу - решением XII сессии V созыва Шахтинского городского маслихата Карагандинской области от 9 ноября 2012 года N 877/12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XII сессии V созыва Шахтинского городского маслихата Карагандинской области от 09.11.2012  N 877/12 (вводится в действие с 01.01.2013).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введении в действие Кодекса Республики Казахстан "О налогах и других обязательных платежах в бюджет (Налоговый кодекс)",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для лиц, осуществляющих реализацию товаров на рынках города Шахтинск и прилегающих поселков и лиц, предпринимательская деятельность которых носит эпизодический характер, на основе среднедневных данных хронометражных наблюдений и обследований, проведенных государственным учреждением "Налоговое управление по городу Шахтинску Налогового департамента по Карагандинской области Налогового комитета Министерства финансов Республики Казахстан" по городу Шахтинску и прилегающим поселкам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ХХVIII сессии Шахтинского городского маслихата от 24 декабря 2010 года N 635/28 "О стоимости разовых талонов на 2011 год" (зарегистрировано в Реестре государственной регистрации нормативных правовых актов за N 8-8-92, опубликовано 18 февраля 2011 года в газете "Шахтинский вестник" N 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Степанович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Сатова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апреля 2012 года N 790/3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Стоимость разовых талонов для лиц, осуществляющих реализацию товаров на рынках города Шахтинска и прилегающих поселков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7"/>
        <w:gridCol w:w="3887"/>
        <w:gridCol w:w="1888"/>
        <w:gridCol w:w="1888"/>
        <w:gridCol w:w="3180"/>
      </w:tblGrid>
      <w:tr>
        <w:trPr>
          <w:trHeight w:val="1395" w:hRule="atLeast"/>
        </w:trPr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Специализация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торгового места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торгового места, кв.м.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сбора за один квадратный метр тенге</w:t>
            </w:r>
          </w:p>
        </w:tc>
      </w:tr>
      <w:tr>
        <w:trPr>
          <w:trHeight w:val="30" w:hRule="atLeast"/>
        </w:trPr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Шахтинск, Рынок "Центральный", частный предприниматель Петраков Г.Г.</w:t>
            </w:r>
          </w:p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 прилавок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молочный прилавок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продовольственный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Шахтинск, рынок "26 квартал", частный предприниматель Петраков Г.Г.</w:t>
            </w:r>
          </w:p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 прилавок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молочный прилавок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продовольственный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Шахан, частный предприниматель Кошелев Ю.Н.</w:t>
            </w:r>
          </w:p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 прилавок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молочный прилавок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продовольственный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апреля 2012 года N 790/3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Стоимость разовых талонов в день для лиц, предпринимательская деятельность которых носит эпизодический характер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653"/>
        <w:gridCol w:w="61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деятельности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 талонов за один день в тенге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деятельности, осуществляемой в стационарных помещениях):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газет и журналов;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семян, а также посадочного материала (саженцы, рассада);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бахчевых культур;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живых цветов, выращенных на дачных и придомовых участках;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продуктов подсобного сельского хозяйства, садоводства, огородничества и дачных участков;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кормов для животных и птиц;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веников, метел, лесных ягод, меда, грибов и рыбы.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