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f8a5" w14:textId="dd2f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19 января 2012 года N 2/2. Зарегистрировано Управлением юстиции города Шахтинска Карагандинской области 10 февраля 2012 года N 8-8-104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спрос и предложение на общественные работы в количестве 300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 которых будут проводиться общественные работы, виды работ, размеры оплаты труда участников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Шахтинска" (Меллятова Р.И.) заключить типовые договора на выполнение общественных работ со всеми организациями, определенными пунктом 2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города Шахтинска" (Меллятов А.Б.) обеспечить финансирование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Шахтинска Рыстина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Нагаспаев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Шахтинска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2012 года N 2/2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 работы в 2012 году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12.06.2012 года N 12/1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173"/>
        <w:gridCol w:w="1753"/>
        <w:gridCol w:w="2533"/>
        <w:gridCol w:w="2293"/>
        <w:gridCol w:w="1273"/>
        <w:gridCol w:w="139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(тысяч тенге)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(тенге)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Шахтинск"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Шахан"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Долинка"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Новодолинский"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Шахтинского городского маслихата"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 - коммунального хозяйства, пассажирского транспорта и автомобильных дорог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 и уборка закрепленной территории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"Дворец культуры горняков города Шахтинска" акимата города Шахтинска отдела культуры и развития языков города Шахтинска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поселка Шахан" акимата города Шахтинска отдела культуры и развития языков города Шахтинска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поселка Новодолинский" акимата города Шахтинска отдела культуры и развития языков города Шахтинска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закрепленной территории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"Шахтинский Детско-юношеский центр" акимата города Шахтинска отдела образования, физической культуры и спорта города Шахтинска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закрепленной территории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"Салтанат" акимата города Шахтинска отдела образования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"Березка" акимата города Шахтинска отдела образования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закрепленной территории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"Еркетай" акимата города Шахтинска отдела образования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"Ботагоз" акимата города Шахтинска отдела образования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закрепленной территории и помещения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"Снегурочка" акимата города Шахтинска отдела образования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"Карлыгаш" акимата города Шахтинска отдела образования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"Аленка" акимата города Шахтинска отдела образования города Шахтинска"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детей, уборка территории и помещения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Шахтинска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благоустройство, уборка закрепленной территории и помещения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города Шахтинска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благоустройство, уборка закрепленной территории и помещения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"Центральная больница города Шахтинск" акимата Карагандинской области Управления здравоохранения 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благоустройство, уборка закрепленной территории и помещения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"Поликлиника поселка Шахан" акимата Карагандинской области управления здравоохранения Карагандинской области"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закрепленной территории и помещения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"Поликлиника города Шахтинска" акимата Карагандинской области Управления здравоохранения 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благоустройство, уборка закрепленной территории и помещения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Шахтинское районное отделение Республиканского казенного предприятия "Государственный центр по выплате пенсий Министерства труда и социальной защиты населения"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Шахтинск Налогового департамента по Карагандинской области Налогового комитета Министерства финансов Республики Казахстан"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Шахтинска Департамента юстиции Карагандинской области Министерства юстиции Республики Казахстан"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Шахтинска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 - исполнительная инспекция города Шахтинска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города Шахтинска Департамента внутренних дел Карагандинской области"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города Шахтинска Департамента по чрезвычайным ситуациям Карагандинской области Министерства по чрезвычайным ситуациям Республики Казахстан"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Шахтинский территориальный отдел судебных исполнителей Департамента по исполнению судебных актов 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работа, благоустройство, уборка закрепленной территории и помещения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Шахтинск Карагандинской области"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Карагандинской области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курьерская работа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"Барс" акимата города Шахтинска отдела культуры и развития языков города Шахтинска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и закрепленного участка от мусора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Шахтинска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