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bc80" w14:textId="bccb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Саранского городского маслихата Карагандинской области от 14 декабря 2012 года N 144. Зарегистрировано Департаментом юстиции Карагандинской области 26 декабря 2012 года N 2070.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2013 год, согласно приложению 1,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4094628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781957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3240676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4129836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10400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45608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45608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45608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Саранского городского маслихата Карагандинской области от 15.02.2013 </w:t>
      </w:r>
      <w:r>
        <w:rPr>
          <w:rFonts w:ascii="Times New Roman"/>
          <w:b w:val="false"/>
          <w:i w:val="false"/>
          <w:color w:val="000000"/>
          <w:sz w:val="28"/>
        </w:rPr>
        <w:t>N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04.04.2013 </w:t>
      </w:r>
      <w:r>
        <w:rPr>
          <w:rFonts w:ascii="Times New Roman"/>
          <w:b w:val="false"/>
          <w:i w:val="false"/>
          <w:color w:val="000000"/>
          <w:sz w:val="28"/>
        </w:rPr>
        <w:t>N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N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19.08.2013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26.09.2013 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257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274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нормативы распределения доходов в городской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городского бюджета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Сарани на 2013 год в размере 21989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Саранского городского маслихата Карагандинской области от 19.08.2013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26.09.2013 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257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144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12.12.2013 N 274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144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144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144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144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