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63f7" w14:textId="d026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кресла-коляски"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43/16. Зарегистрировано Департаментом юстиции Карагандинской области 21 декабря 2012 года N 2057.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кресла-коляски" (далее - регламент) определяет процедуру оформления документов на инвалидов для предоставления им кресла-коляски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кресла-коляски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городские, районные отделы занятости и социальных программ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случае, прекращения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документа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кресло-коляски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предоставления им кресла-коляски"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6500"/>
        <w:gridCol w:w="2307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3"/>
        <w:gridCol w:w="2749"/>
        <w:gridCol w:w="3250"/>
        <w:gridCol w:w="4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8"/>
        <w:gridCol w:w="4791"/>
        <w:gridCol w:w="5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либо, мотивированного ответа об отказе в предоставлении государственной услуги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75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