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5636" w14:textId="c345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22 ноября 2012 года N 43/18. Зарегистрировано Департаментом юстиции Карагандинской области 21 декабря 2012 года N 2056.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43/18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для материального обеспечения детей-инвалидов, обучающихся и воспитывающихся на дому"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Сарани".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"Оформление документов для материального обеспечения детей-инвалидов, обучающихся и воспитывающихся на дому" определяет процедуру оформления документов на получение материального обеспечения детей-инвалидов, обучающихся и воспитывающихся на дому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Сарани"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от 14 июня 2012 года N 21/16 "Об оказании дополнительной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для материального обеспечения детей-инвалидов, обучающихся и воспитывающихся на дому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- родителям и иным законным представителям детей-инвалидов, обучающихся и воспитывающихся на дому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рассмотрение, регистрацию документов, подготавливает уведомление, либо мотивированный ответ об отказе в предоставлении государственной услуги и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номера социального индивидуального кода (при наличии - индивидуального идентификационного номера);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-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(адресная справка либо справка сельских 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регистрационный номер налогоплательщика и социальный индивидуальный код.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и доставка уведомления об оформлении (отказе в оформлении) документов для материального обеспечения детей-инвалидов, обучающихся и воспитывающихся на дому, осуществляется посредством личного посещения потребителем уполномоченного органа, а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5"/>
        <w:gridCol w:w="6334"/>
        <w:gridCol w:w="2121"/>
      </w:tblGrid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45, кабинет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otspn@rambler.ru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42928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3092"/>
        <w:gridCol w:w="2968"/>
        <w:gridCol w:w="40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представленного пакета документов, наложение резолюции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7"/>
        <w:gridCol w:w="4997"/>
        <w:gridCol w:w="49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уведомления, либо мотивированного ответа об отказе в предоставлении государственной услуги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уведомления, либо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(основной процесс)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1120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