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cb0d" w14:textId="f64c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43/06. Зарегистрировано Департаментом юстиции Карагандинской области 21 декабря 2012 года N 2054.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и постановка на учет безработных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 постановка на учет безработных граждан"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 -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 и социальных программ города Сарани".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"Регистрация и постановка на учет безработных граждан" (далее - регламент) определяет процедуру регистрации и постановки на учет безработных граждан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уполномоченный орган) по месту жительства потребителя,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об отказе в предоставлении государственной услуги.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оказанию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уполномоченного органа: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государственной услуги обращается в уполномоченный орган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 проверяет полученные документы, выдает талон, регистрирует и ставит на учет в качестве безработного в электронном виде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отказе в регистрации потребителю, постановке на учет в качестве безработного, сотрудник уполномоченного органа готовит мотивированный ответ об отказе в предоставлении государственной услуги и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мотивированный ответ об отказе в предоставлении государственной услуги и направляет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уполномоченного органа регистрирует мотивированный ответ об отказе в предоставлении государственной услуги и выдает потребителю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уполномоченном органе без заполнения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в уполномоченном органе сотрудником уполномоченного органа, осуществляющим регистрацию и постановку на учет безработного, данные потребителя заносятся в карточку персонального учета (компьютерную базу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по оказанию государственной услуги "Регистрация и постановка на учет безработных граждан"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4"/>
        <w:gridCol w:w="5161"/>
        <w:gridCol w:w="4235"/>
      </w:tblGrid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осуществляющего функции по оказанию государственной услуги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45, кабинет N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(872137) 50202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0"/>
        <w:gridCol w:w="3474"/>
        <w:gridCol w:w="3203"/>
        <w:gridCol w:w="34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проверка представленных документов потребителем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сотруднику уполномоченного органа результата об оказании государственной услуги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</w:tr>
      <w:tr>
        <w:trPr>
          <w:trHeight w:val="75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в качестве безработного в электронном виде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 в предоставлении государственной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уполномоченного органа мотивированного ответа об отказе в предоставлении государственной услуги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постановка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учет безработных граждан"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6802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