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36c2" w14:textId="4c03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22 ноября 2012 года N 43/08. Зарегистрировано Департаментом юстиции Карагандинской области 21 декабря 2012 года N 2053.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43/08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"Отдел занятости и социальных программ города Сарани";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регламент) определяет процедуру, оформления документов на социальное обслуживание в государственных и негосударственных медико-социальных учреждениях, предоставляющих услуги за счет государственных бюджетных средств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Сарани" (далее - уполномоченный орган), а также на альтернативной основе через центры обслуживания населения: 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или представительство в поселке Актас отдела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2009 года N 330 "Об утверждении перечня гарантированного объема специальных социальных услуг",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N 1222 "Об утверждении стандартов оказания специальных социальных услуг в области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(далее –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одиноким инвалидам первой, второй группы и престарелым.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центра: ежедневно с 09.00 часов до 20.00 часов без перерыва, для филиалов и представительств центров устанавливается график работы с 09.00 часов до 19.00 часов, с перерывом на обед с 13.00 до 14.00 часов, кроме праздничных и выходных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рассмотрение, регистрацию документов, представленных из центра или от потребителя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потребителю,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- письменное заявление законного представителя (один из родителей, опекун, попечитель) по установленной форме или ходатайство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или удостоверение личности потребителя с наличием индивидуального идентификационного номера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старше 18 лет - решение суда о признании лица недееспособным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лиц пенсионного возраста -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для участников и инвалидов Великой Отечественной войны и лиц, приравненных к ним - удостоверение, подтверждающее статус инвалида, участника Великой Отечественной войны и лиц, приравненных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уведомления об оформлении документов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при личном посещении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при личном посещении центра потребителем по месту жительства посредством "окон" ежедневно на основании расписки,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 в государственные и негосударственные медико-социальные учреждения (организации):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центр, уполномоченный орган по вышеуказанным причинам письменным ответом мотивирует причину отказа и возвращает документы на шестнадцатый рабочий день после получения пакета документов и направляет в центр уведомление с указанием причин отказа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обслуживания населения по оказанию государственной услуги "Оформление документов на социальное обслуживание в государственных и негосударственных медико-социальных учреждениях, (организациях), предоставляющих услуги за счет государственных бюджетных средств"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9"/>
        <w:gridCol w:w="5362"/>
        <w:gridCol w:w="2699"/>
      </w:tblGrid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осуществляющие функции по оказанию государственной услуги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45, кабинет N 12 otspn@rambler.ru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25076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85/3 saran-2012@mail.ru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50309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в поселке Актас отдела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Первомайская 16б saran-2012@mail.ru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(2137)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55034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3187"/>
        <w:gridCol w:w="3417"/>
        <w:gridCol w:w="3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представленного пакета документов, наложение резолюции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 организационно-распорядительное решение)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руководителю на подпись уведомления, либо мотивированного ответа об отказе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15 минут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рабочих дней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направление документов руководителю уполномоченного органа для наложения резолюции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4880"/>
        <w:gridCol w:w="51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1"/>
        <w:gridCol w:w="3317"/>
        <w:gridCol w:w="3422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заявления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представленного пакета документов, наложение резолюции 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потребителю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30 минут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документов в уполномоченный орган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2416"/>
        <w:gridCol w:w="2669"/>
        <w:gridCol w:w="2775"/>
        <w:gridCol w:w="3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 организационно-распорядительное решение)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услуги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 либо мотивированного ответа об отказе в предоставлении государственной услуги в центр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средств"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при обращении в уполномоченный орган: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3152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при обращении в центр: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4422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