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1aef" w14:textId="ae81a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справок безработным гражданам"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22 ноября 2012 года N 43/12. Зарегистрировано Департаментом юстиции Карагандинской области 21 декабря 2012 года N 2052. Утратило силу постановлением акимата города Сарани Карагандинской области от 17 мая 2013 года N 19/01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Сарани Карагандинской области от 17.05.2013 N 19/01.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 акимат города Сарани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безработным гражданам".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Сарани Бедельбаеву Гульмиру Сериковну.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Сарани                         С. Касимов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Сарани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43/12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безработным гражданам"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Определения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безработные - физические лица трудоспособного возраста, которые не занимаются трудовой деятельностью, приносящей доход, ищущие работу и готовые трудиться;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СФЕ - структурно-функциональные единицы, которые участвуют в процессе оказания государственной услуги - ответственные лица заинтересованных органов,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- государственное учреждение "Отдел занятости и социальных программ города Сарани";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обслуживания населения - республиканское государственное предприятие, осуществляющее организацию предоставления услуг физическим и (или) юридическим лицам по приему заявлений и выдаче документов по принципу "одного окна".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государственной услуги "Выдача справок безработным гражданам" (далее – регламент) определяет процедуру выдачи справок безработным гражданам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"Отдел занятости и социальных программ города Сарани" (далее - уполномоченный орган) по месту жительства потребителя, а также на альтернативной основе через центры обслуживания населения: Отдел города Сарани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центра обслуживания населения Министерства транспорта и коммуникаций Республики Казахстан или представительство в поселке Актас отдела города Сарани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центра обслуживания населения Министерства транспорта и коммуникаций Республики Казахстан (далее - центр),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Государственная услуга оказывается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 подпунктом 8)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23 января 2001 года "О занятости населения",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потребителю справки о регистрации в качестве безработного (далее – справка), либо мотивированный ответ об отказе в предоставлении услуги на бумажном носителе.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гражданам Республики Казахстан, оралманам, иностранцам, лицам без гражданства, постоянно проживающим в Республике Казахстан (далее –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предоставления государственной услуги с момента предъявления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не более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(при регистрации, получении талона, с момента обращения и подачи электронного запроса)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потребителя –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 с момента сдачи потребителем необходимых документов: три рабочих дня (день приема и день выдачи документов не входят в срок оказания государственной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максимально допустимое время ожидания в очереди при сдаче необходимых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до получения государственной услуги, оказываемой на месте в день обращения потребителя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потребителя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09.00 часов до 18.00 часов с обеденным перерывом с 13.00 часов до 14.00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центра: ежедневно с 09.00 часов до 20.00 часов без перерыва, в филиалах и представительствах центров ежедневно с 09.00 часов до 19.00 часов, с обеденным перерывом с 13.00 часов до 14.00 часов, кроме выходных (суббота, воскресение)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государственной услуги обращается в уполномоченный орган, а так же в центр с заявлением и необходимыми документами, определенными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проверяет представленные документы, заявление, выдает потребителю расписку, составляет реестр и передает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уполномоченного органа принимает заявление на предоставление государственной услуги, рассматривает заявление, формирует справку либо мотивированный ответ об отказе в предоставлении государственной услуги и направляет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рассматривает и подписывает справку либо мотивированный ответ об отказе в предоставлении государственной услуги и направляет сотруднику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уполномоченного органа регистрирует справку либо мотивированный ответ об отказе в предоставлении государственной услуги в журнале и направляет результат оказания государственной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центра регистрирует и выдает справку либо мотивированный ответ об отказе в предоставлении государственной услуги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Доставка заявлений с прилагаемыми документами и обратно в уполномоченный орган осуществляется центром посредством курьерской связи не менее двух раз в день приема заявлений.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уполномоченном органе, составляет один сотрудник.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потребители предъявляют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документы, удостоверяющие личность: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 Казахстана – удостоверение личности (паспорт);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иностранцы и лица без гражданства – вид на жительство иностранца в Республике Казахстан и удостоверение лица без гражданства с отметкой о регистрации в органах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оралманы – удостоверение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заполненную форму заявлений, выдаваемой в центре по месту обращения за государственной услугой.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формы заявлений размещаются на специальной стойке в зале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обращении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– справка о регистрации в качестве безработного;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– расписка о приеме заявления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(время) и места выдачи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Выдача справки осуществляется при личном посещении потребителем уполномоченного органа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готовых документов потребителю осуществляется инспектором центра посредством "окон" ежедневно на основании расписки в указанный в ней срок при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Отказ в выдаче справки безработным производится в случае отсутствия регистрации потребителя в качестве безработного в уполномоченном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предоставления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установленный срок, центр обеспечивает их хранение в течение одного месяца, после чего передает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реализацию государственной услуги в установленные сроки, в соответствии с законодательством Республики Казахстан.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справок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безработным гражданам"</w:t>
      </w:r>
    </w:p>
    <w:bookmarkEnd w:id="13"/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и центров обслуживания населения по оказанию государственной услуги "Выдача справок безработным гражданам"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2"/>
        <w:gridCol w:w="3504"/>
        <w:gridCol w:w="1894"/>
      </w:tblGrid>
      <w:tr>
        <w:trPr>
          <w:trHeight w:val="30" w:hRule="atLeast"/>
        </w:trPr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уполномоченного органа и центра, осуществляющие функции по оказанию государственной услуги 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Сарани"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Победы, 45, кабинет N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otspn@rambler.ru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(872137) 50202</w:t>
            </w:r>
          </w:p>
        </w:tc>
      </w:tr>
      <w:tr>
        <w:trPr>
          <w:trHeight w:val="30" w:hRule="atLeast"/>
        </w:trPr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города Сарани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центра обслуживания населения Министерства транспорта и коммуникаций Республики Казахстан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Жамбыла, 85/3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saran-2012@mail.ru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(872137) 50309</w:t>
            </w:r>
          </w:p>
        </w:tc>
      </w:tr>
      <w:tr>
        <w:trPr>
          <w:trHeight w:val="30" w:hRule="atLeast"/>
        </w:trPr>
        <w:tc>
          <w:tcPr>
            <w:tcW w:w="8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Представительство в поселке Актас отдела города Сарани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центра обслуживания населения Министерства транспорта и коммуникаций Республики Казахстан 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101203, Карагандинская область, поселок Актас, улица Первомайская 16б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saran-2012@mail.ru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(872137) 55034</w:t>
            </w:r>
          </w:p>
        </w:tc>
      </w:tr>
    </w:tbl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справок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безработным гражданам"</w:t>
      </w:r>
    </w:p>
    <w:bookmarkEnd w:id="15"/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1. Описание действий СФЕ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1"/>
        <w:gridCol w:w="4315"/>
        <w:gridCol w:w="3605"/>
        <w:gridCol w:w="31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</w:tr>
      <w:tr>
        <w:trPr>
          <w:trHeight w:val="3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проверка представленных документов потребителем государственной услуги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подписание справки либо мотивированного ответа об отказе в предоставлении государственной услуги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справки либо мотивированного ответа об отказе в предоставлении государственной услуги и направление на подписание руководителю уполномоченного органа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сотруднику уполномоченного органа результата оказания государственной услуги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в предоставлении государственной услуги потребителю</w:t>
            </w:r>
          </w:p>
        </w:tc>
      </w:tr>
      <w:tr>
        <w:trPr>
          <w:trHeight w:val="3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 минут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 минут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 минут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2"/>
        <w:gridCol w:w="3468"/>
        <w:gridCol w:w="6200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альтернативного процесса (хода, потока работ)</w:t>
            </w:r>
          </w:p>
        </w:tc>
      </w:tr>
      <w:tr>
        <w:trPr>
          <w:trHeight w:val="510" w:hRule="atLeast"/>
        </w:trPr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</w:tr>
      <w:tr>
        <w:trPr>
          <w:trHeight w:val="705" w:hRule="atLeast"/>
        </w:trPr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проверка документов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заявления, проверка документов</w:t>
            </w:r>
          </w:p>
        </w:tc>
      </w:tr>
      <w:tr>
        <w:trPr>
          <w:trHeight w:val="1035" w:hRule="atLeast"/>
        </w:trPr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потребителю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справки либо мотивированного ответа об отказе в предоставлении государственной услуги, направление на подписание руководителю уполномоченного органа</w:t>
            </w:r>
          </w:p>
        </w:tc>
      </w:tr>
      <w:tr>
        <w:trPr>
          <w:trHeight w:val="390" w:hRule="atLeast"/>
        </w:trPr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255" w:hRule="atLeast"/>
        </w:trPr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реестра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документов в уполномоченный орган 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6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3"/>
        <w:gridCol w:w="3417"/>
        <w:gridCol w:w="4128"/>
        <w:gridCol w:w="3502"/>
      </w:tblGrid>
      <w:tr>
        <w:trPr>
          <w:trHeight w:val="58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подписание справки либо мотивированного ответа об отказе в предоставлении государственной услуги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мотивированного ответа об отказе в предоставлении государственной услуги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сотруднику уполномоченного органа результата об оказании государственной услуги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справки либо мотивированного ответа об отказе в предоставлении государственной услуги в центр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в предоставлении государственной услуги потребителю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справок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безработным гражданам"</w:t>
      </w:r>
    </w:p>
    <w:bookmarkEnd w:id="18"/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1) при обращении в уполномоченный орган: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6858000" cy="521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2) при обращении в центр: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6858000" cy="770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70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