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ea32" w14:textId="629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43/11. Зарегистрировано Департаментом юстиции Карагандинской области 21 декабря 2012 года N 2051.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обеспечения их санаторно-курортным лечением" (далее - регламент) определяет процедуру оформления документов для обеспечения инвалидов санаторно-курортным лечением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детям-инвалидам",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справка,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обеспечения их санаторно-курортным лечением"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6024"/>
        <w:gridCol w:w="2183"/>
      </w:tblGrid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3829"/>
        <w:gridCol w:w="2829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5061"/>
        <w:gridCol w:w="4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описание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454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