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168c" w14:textId="5bc1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43/19. Зарегистрировано Департаментом юстиции Карагандинской области 21 декабря 2012 года N 2050.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услуг индивидуального помощника для инвалидов первой</w:t>
      </w:r>
      <w:r>
        <w:br/>
      </w:r>
      <w:r>
        <w:rPr>
          <w:rFonts w:ascii="Times New Roman"/>
          <w:b/>
          <w:i w:val="false"/>
          <w:color w:val="000000"/>
        </w:rPr>
        <w:t>
группы, имеющих затруднение в передвижении, и</w:t>
      </w:r>
      <w:r>
        <w:br/>
      </w:r>
      <w:r>
        <w:rPr>
          <w:rFonts w:ascii="Times New Roman"/>
          <w:b/>
          <w:i w:val="false"/>
          <w:color w:val="000000"/>
        </w:rPr>
        <w:t>
специалиста жестового языка для инвалидов по слуху"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Сарани".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определяет процедуру оформления документов для предоставления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Сарани"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6"/>
        <w:gridCol w:w="6933"/>
        <w:gridCol w:w="1971"/>
      </w:tblGrid>
      <w:tr>
        <w:trPr>
          <w:trHeight w:val="3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25076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3339"/>
        <w:gridCol w:w="2774"/>
        <w:gridCol w:w="4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8"/>
        <w:gridCol w:w="4771"/>
        <w:gridCol w:w="51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4803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