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f14e" w14:textId="95cf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22 ноября 2012 года N 43/07. Зарегистрировано Департаментом юстиции Карагандинской области 21 декабря 2012 года N 2047.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43/07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и выплата социальной помощи отдельным категориям нуждающихся граждан по решениям местных представительных органов"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города Сарани".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"Назначение социальной помощи отдельным категориям нуждающихся граждан по решениям местных представительных органов" (далее - регламент) определяет процедуру назначения социальной помощи отдельным категориям нуждающихся граждан по решению местных представительных органов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Сарани"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осуществляется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Саранского городского маслихата от 22 декабря 2009 года N 365 "О предоставлении социальной помощи отдельным категориям нуждающихся граждан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уведомление о назначении социальной помощи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лицам. Категории физических лиц для оказания государственной услуги определяются по решению местных представительных органов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уполномоченном органе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часов, с обеденным перерывом с 13.00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рассмотрение, регистрацию документов, подготавливает уведомление, либо мотивированный ответ об отказе в предоставлении государственной услуги и выдает результат оказания государственной услуги потребителю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 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порядке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Исчерпывающий перечень документов, необходимых для получения государственной услуги определяется решением местных представительных органов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по письменному заявлению потребителя в произвольной форме с предоставлением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уведомления о назначении (отказе в назначении) социальной помощи осуществляется при личном посещении потребителя уполномоченного органа,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и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решению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органов"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"Назначение и выплата социальной помощи отдельным категориям нуждающихся граждан по решению местных представительных органов"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4"/>
        <w:gridCol w:w="6860"/>
        <w:gridCol w:w="1786"/>
      </w:tblGrid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45, кабинет N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otspn@rambler.ru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25076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и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решению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органов"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2"/>
        <w:gridCol w:w="3543"/>
        <w:gridCol w:w="2979"/>
        <w:gridCol w:w="4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календарных дней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руководителю уполномоченного органа для наложения резолюции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7"/>
        <w:gridCol w:w="4999"/>
        <w:gridCol w:w="51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и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решению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органов"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(основной процесс)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3279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