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3077" w14:textId="a5f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43/15. Зарегистрировано Департаментом юстиции Карагандинской области 21 декабря 2012 года N 2045.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адресная социальная помощь (далее - адресная социальная помощь)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государственной адресной социальной помощи" определяет процедуру назначения государственной адресной социальной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при отсутствии уполномоченного органа по месту жительства государственная услуга предоставляется государственным учреждением "Аппарат акима поселка Актас" (далее - аким поселка),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N 1685,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N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поселка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поселка: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акиму поселка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осуществляет прием документов, регистрацию, составление реестра и готовит документы для передачи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от акима поселка или потребителя государственной услуги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акиму поселка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аким, поселка,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у акима поселка 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адресную справку, либо справку сельских 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или у акима поселка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 назначении (отказе в назначении) государственной адресной социальной помощи осуществляется при личном посещении потребителя уполномоченного органа или акима поселка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аким поселка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органа, акима поселка по оказанию государственной услуги "Назначение государственной адресной социальной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6"/>
        <w:gridCol w:w="5854"/>
        <w:gridCol w:w="2440"/>
      </w:tblGrid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органа, акима поселка, осуществляющего функции по оказанию государственной услуги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26208, 42928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Aktas_apparat@krg.gov.kz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55024, 55025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214"/>
        <w:gridCol w:w="3067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715"/>
        <w:gridCol w:w="5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2991"/>
        <w:gridCol w:w="2399"/>
        <w:gridCol w:w="2104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и составление реестра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сотруднику акима поселка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13 рабочих дней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акиму поселка для наложения резолюции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3875"/>
        <w:gridCol w:w="5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4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3688"/>
        <w:gridCol w:w="3501"/>
        <w:gridCol w:w="3731"/>
      </w:tblGrid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3279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883400" cy="1070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