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48c9" w14:textId="02a4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43/10. Зарегистрировано Департаментом юстиции Карагандинской области 21 декабря 2012 года N 2041.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 протезно-ортопедической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инвалидов для предоставления им протезно-ортопедической помощи" (далее - регламент) определяет процедуру оформления документов для обеспечения инвалидов протезно-ортопедической помощью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Сарани" (далее - уполномоченный орган), а также на альтернативной основе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часов, без перерыва, для филиалов и представительств центров устанавливается график работы с 09.00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-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-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-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(отказе в оформлении) документов на инвалидов для предоставления протезно-ортопедической помощи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"Оформление документов на инвалидов для предоставления им протезно-ортопедической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6"/>
        <w:gridCol w:w="3446"/>
        <w:gridCol w:w="1778"/>
      </w:tblGrid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25076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50309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 16б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55034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1"/>
        <w:gridCol w:w="3334"/>
        <w:gridCol w:w="2958"/>
        <w:gridCol w:w="4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4797"/>
        <w:gridCol w:w="51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 операции) и их описание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3095"/>
        <w:gridCol w:w="3241"/>
        <w:gridCol w:w="3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6"/>
        <w:gridCol w:w="2737"/>
        <w:gridCol w:w="2590"/>
        <w:gridCol w:w="2844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ответа об отказе в предоставлении государственной услуги в центр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7343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785100" cy="1065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