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59e4" w14:textId="c8c5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8 ноября 2012 года N 41/07. Зарегистрировано Департаментом юстиции Карагандинской области 14 декабря 2012 года N 2025.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зачисление в организации дополнительного образования для детей по предоставлению им дополнительного образования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для предоставления отдыха детям из малообеспеченных семей в загородных и пришкольных лагерях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41/07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дополнительного образования детей – учебно-воспитательная организация, реализующая образовательные учебные программы дополнительного образования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– структурно-функциональные единицы,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– физическое лицо.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государственных услуг "Прием документов и зачисление в организации дополнительного образования для детей по предоставлению им дополнительного образования" (далее - Регламент) определяет процедуру приема документов и зачисление в организации дополнительного образования детей для предоставления им дополнительного образования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дополнительного образования детей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N 1310 "Об утверждении видов и форм документов об образовании государственного образца и Правил их выдачи",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в возрасте от 3 до 18 лет (далее – получатель государственной услуги).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ответственным лицом в соответствии с установленным графиком работы организации дополнительного образования детей, при личном обращении получателя государственной услуги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располагается на веб-сайтах организаций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 стендах в фойе с перечнем необходимых документов и образцами их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 в соответствии с установленным графиком работы с 09.00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организаций дополнительного образования детей, где предусмотрены условия для обслуживания потребителей,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дополнительного образования детей, подает заявление и предоставляет пакет документов ответственному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дополнительного образования детей регистрирует документы и представляет на рассмотрение руководству организации дополнительного образования детей, которое определяет ответственное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проверяет поступившие документы, оформляет 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организации дополнительного образования детей, составляет один сотрудник.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в процессе оказания государственной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сдаются в организации дополнительного образования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зачислении в организации дополнительного образования детей от родителей или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рождении, документа удостоверяющего личность ребенка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анкету со сведениями о ребенке и о родителях (законных представителях);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 с условиями оказания услуги (по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состоянии здоровья (медицинский паспорт) по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Способом доставки информации о результате оказанной государственной услуги является личное обращение получателя государственной услуги к ответственному лицу в соответствии с установленным графиком работы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организации дополнительного образования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дополнительного образования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организации дополнительного образования детей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образования"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дополнительного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
детей города Сарани Карагандинской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9"/>
        <w:gridCol w:w="3306"/>
        <w:gridCol w:w="1743"/>
        <w:gridCol w:w="3712"/>
      </w:tblGrid>
      <w:tr>
        <w:trPr>
          <w:trHeight w:val="30" w:hRule="atLeast"/>
        </w:trPr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дополнительного образования детей, осуществляющих функции по оказанию государственной услуги в области образования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"Детская школа искусств N 1" акимата города Сарани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vera_181178@mail.ru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40179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"Детская школа искусств N 3" акимата города Сарани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ddshiv3@mail.ru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42473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"Детско-молодежный центр" акимата города Сарани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Чкалова, 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pippa_80@mail.ru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26246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"Станция юных техников" акимата города Сарани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проспект Ленина, 12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кgkpsut_2009@mail.ru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51297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(воскресенье) и праздничных дней</w:t>
            </w:r>
          </w:p>
        </w:tc>
      </w:tr>
    </w:tbl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образования"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МЕЖДУ ОРГАНИЗАЦИЕЙ ДОПОЛНИТЕЛЬНОГО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
И РОДИТЕЛЯМИ РЕБЕНКА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                         "___" 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дополнительного образования детей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именуемая в дальнейшем ОДО, в лице директора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действующей на основании Устава ОДО, с одной стороны, и матерью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(отцом, лицом, их заменяющим)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матери,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отца, лиц, их заменяющих)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именуемой в дальнейшем "Родитель", ребенка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ребенка;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другой стороны, заключили настоящий договор о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Зачислить ребенка в кружок/секцию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документа о зачислении)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Обеспечить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бесплатные образовательные услуги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видов услуг, оплачиваемых за счет средств спонсоров; учредителя)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платные образовательные услуги_________________________________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видов услуг, оплачиваемых родителями)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его творческих способностей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к ребенку, учитывая особенности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заботиться об эмоциональном благополучии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Обучать ребенка по программе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программы; название органа, утвердившего программу)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Организовывать деятельность ребенка в соответствии с его возрастом, индивидуальными особенностями, содержанием образовательной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Переводить ребенка в следующую возрастную группу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перевода)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Соблюдать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"Родитель"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Соблюдать Устав ДО и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Вносить плату за содержание ребенка в ДО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Лично передавать и забирать ребенка у воспитателя,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передоверяя ребенка лицам, не достигшим 16-летнего возраста (или иные 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Приводить ребенка в ОДО в опрятном виде; чистой одежде и обуви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(иные требования ОДО с учетом местных; сезонных; возрастных; индивидуальных особенностей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Информировать ОДО о предстоящем отсутствии ребенка; его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Взаимодействовать с ОДО по всем направлениям обучения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Оказывать ОДО посильную помощь в реализации уставных задач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(охрана жизни ребенка; оздоровление; гигиеническое; культурно - эстетическое; экологическое воспитание; коррекционная работа в условиях семьи;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ОДО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Отчислить ребенка из ОДО при наличии медицинского заключения о состоянии здоровья ребенка, препятствующего его дальнейшему пребыванию.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Предоставлять "Родителю"" отсрочку платежей за содержание ребенка в ОДО по его ходатайству.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Вносить предложения по совершенствованию воспитания ребенка в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Расторгнуть настоящий договор досрочно при систематическом невыполнении "Родителем" своих обязательств, уведомив "Родителя" об этом за 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"Родитель"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Принимать участие в работе Совета педагогов ОДО с правом совещательного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Вносить предложения по улучшению работы с детьми и по организации дополнительных услуг в ОДО.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Выбирать образовательную программу из используемых ОДО в работе 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Выбирать виды из предлагаемых дополнительных услуг ОДО.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Находиться с ребенком в ОДО в период его адаптации в течение ______ дней; ____ часов; в других случаях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4.6. Ходатайствовать перед ОДО об отсрочке платежей за содержание ребенка в ДО; за дополнительные услуги не позднее чем за _____ дней до установленных сроков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4.7. Требовать выполнения Устава ОДО и условий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4.8. Заслушивать отчеты директора ОДО и педагогов о работе с детьми в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4.9. Расторгнуть настоящий договор досрочно в одностороннем порядке при условии предварительного уведомления об этом ОДО за ______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4.10. Договор действует с момента его подписания и может быть продлен, изменен, дополнен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Изменения, дополнения к договору оформляются в форме приложения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Стороны несут ответственность за неисполнение или ненадлежащее исполнение обязательств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(ответственность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 действия договора с ____________ по __________ 201 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Договор составлен в двух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хранится в ДО в личном деле ребенка; другой — у "Родителя" (лиц, его заменяющих).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Стороны, подписавшие настоящий Договор: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8"/>
        <w:gridCol w:w="6612"/>
      </w:tblGrid>
      <w:tr>
        <w:trPr>
          <w:trHeight w:val="30" w:hRule="atLeast"/>
        </w:trPr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дополнительного образования N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Родитель: мать (отец, лицо, их заменяющее)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(Ф.И.О.; индекс, город, улица, дом)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проживания: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Паспортные данные: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место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должность;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телефон домашний, служебный)</w:t>
            </w:r>
          </w:p>
        </w:tc>
      </w:tr>
      <w:tr>
        <w:trPr>
          <w:trHeight w:val="30" w:hRule="atLeast"/>
        </w:trPr>
        <w:tc>
          <w:tcPr>
            <w:tcW w:w="6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образования"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9"/>
        <w:gridCol w:w="2661"/>
        <w:gridCol w:w="2766"/>
        <w:gridCol w:w="5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дополнительного образования детей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выдача приказа о зачислении в организацию дополнительного образования детей, изданного на основании договора,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о зачислении в организацию дополнительного образования детей, изданного на основании договора,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</w:t>
            </w:r>
          </w:p>
        </w:tc>
      </w:tr>
      <w:tr>
        <w:trPr>
          <w:trHeight w:val="390" w:hRule="atLeast"/>
        </w:trPr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</w:tbl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1"/>
        <w:gridCol w:w="2760"/>
        <w:gridCol w:w="8379"/>
      </w:tblGrid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дополнительного образования детей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документов, регистрация, выдача расписки получателю государственной услуги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оформляет 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</w:t>
            </w:r>
          </w:p>
        </w:tc>
      </w:tr>
    </w:tbl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5"/>
        <w:gridCol w:w="3731"/>
        <w:gridCol w:w="5054"/>
      </w:tblGrid>
      <w:tr>
        <w:trPr>
          <w:trHeight w:val="105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дополнительного образования детей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мотивированного ответа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мотивированного отказа получателю государственной услуги</w:t>
            </w:r>
          </w:p>
        </w:tc>
      </w:tr>
    </w:tbl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образования"</w:t>
      </w:r>
    </w:p>
    <w:bookmarkEnd w:id="22"/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86741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41/07</w:t>
      </w:r>
    </w:p>
    <w:bookmarkEnd w:id="24"/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отдыха детям из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малообеспеченных семей в загородных и пришкольных лагерях"</w:t>
      </w:r>
    </w:p>
    <w:bookmarkEnd w:id="25"/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– структурно-функциональные единицы,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города Сарани".</w:t>
      </w:r>
    </w:p>
    <w:bookmarkEnd w:id="27"/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государственных услуг "Прием документов для предоставления отдыха детям из малообеспеченных семей в загородных и пришкольных лагерях" (далее - Регламент) определяет процедуру приема документов для предоставления отдыха детям из малообеспеченных семей в загородных и пришкольных лагерях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образования, физической культуры и спорта города Сарани" (далее - уполномоченный орган) и организациями среднего образования Республики Казахстан, реализующими общеобразовательные учебные программы основного среднего, общего среднего образования, являющиеся городским коммунальным имуществом (далее - организации образования),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N 1310 "Об утверждении видов и форм документов об образовании государственного образца и Правил их выдачи",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выдача направления в загородные и пришкольные лагеря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организаций образования из малообеспеченных семей (далее – получатель государственной услуги).</w:t>
      </w:r>
    </w:p>
    <w:bookmarkEnd w:id="29"/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организаций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располагается на стендах, расположенных в организациях образования, а также на официальных сайтах уполномоченного органа и организаций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или организацию образования и подает заявление, предоставляет пакет документов ответственному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 или организации образования регистрирует документы и представляет на рассмотрение руководству уполномоченного органа или организации образования, который определяет ответственное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проверяет поступившие документы, оформляет результат оказания государственной услуги, заполняет направление в загородные и пришкольные лагеря либо мотивированный ответ об отказе в предоставлении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уполномоченном органе и организации образования, составляет один сотрудник.</w:t>
      </w:r>
    </w:p>
    <w:bookmarkEnd w:id="31"/>
    <w:bookmarkStart w:name="z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в процессе оказания государственной услуги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сдаются в уполномоченный орган или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уполномоченным органом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уполномоченного органа или организации образования,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представления услуги, с письменным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ответственное лицо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7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уполномоченного органа и руководитель организации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малообеспеченных семей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загородных и пришкольных лагерях"</w:t>
      </w:r>
    </w:p>
    <w:bookmarkEnd w:id="36"/>
    <w:bookmarkStart w:name="z7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организаций образования по оказанию государственной услуги "Прием документов для предоставления отдыха детям из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малообеспеченных семей в загородных и пришкольных лагерях"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7"/>
        <w:gridCol w:w="3289"/>
        <w:gridCol w:w="1991"/>
        <w:gridCol w:w="3193"/>
      </w:tblGrid>
      <w:tr>
        <w:trPr>
          <w:trHeight w:val="3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организации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Сарани"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saragoo@mail.ru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40555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255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1" акимата города Сарани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studioworkz@yandex.ru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26111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2" акимата города Сарани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Ушакова, 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dubowka@bk.ru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27002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4" акимата города Сарани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sh4@inbox.ru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51265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6" акимата города Сарани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микрорайон 1а,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www.shkola6-saran.ukoz.ru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44421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школа-интернат N 7" акимата города Сарани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микрорайон 2, 15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OPCHK@rambler.ru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31245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13" акимата города Сарани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поселок Актас, переулок Бородина,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shool_13@mail.ru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55028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16" акимата города Сарани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поселок Актас, улица Космическая,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SOH16@mail.ru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55027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учреждения "Средняя общеобразовательная школа N 17" акимата города Сарани государственного учреждения "Отдел образования, физической культуры и спорта города Сарани"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Абая, 25а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sh17@rambler.ru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40348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</w:tbl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малообеспеченных семей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загородных и пришкольных лагерях"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2"/>
        <w:gridCol w:w="6798"/>
      </w:tblGrid>
      <w:tr>
        <w:trPr>
          <w:trHeight w:val="63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N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Школа: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родителей: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N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находился с "___"___________ 20 г. по "__"_______________ 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Директор: ______________________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2"/>
        <w:gridCol w:w="6778"/>
      </w:tblGrid>
      <w:tr>
        <w:trPr>
          <w:trHeight w:val="6840" w:hRule="atLeast"/>
        </w:trPr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 действительна при наличии справки о состоянии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отъездом ребенок должен быть тщательно вымыт и одет во все чистое.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Белье нижнее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Носки 3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(зубная паста, зубная щетка, шампунь, мыло, мочалка, расческа)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ценные вещи администрация центра ответственности не несет!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детской оздоровительной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N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</w:tc>
      </w:tr>
    </w:tbl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малообеспеченных семей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загородных и пришкольных лагерях"</w:t>
      </w:r>
    </w:p>
    <w:bookmarkEnd w:id="39"/>
    <w:bookmarkStart w:name="z8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3386"/>
        <w:gridCol w:w="2658"/>
        <w:gridCol w:w="46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заполнение направления в загородные и пришкольные лагеря, либо оформление мотивированного ответа об отказе в получении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заполнение направления в загородные и пришкольные лагеря, либо оформление мотивированного ответа об отказе в получении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мотивированного ответа об отказе получателю государственной услуги</w:t>
            </w:r>
          </w:p>
        </w:tc>
      </w:tr>
      <w:tr>
        <w:trPr>
          <w:trHeight w:val="39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</w:tr>
    </w:tbl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5"/>
        <w:gridCol w:w="3979"/>
        <w:gridCol w:w="5756"/>
      </w:tblGrid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заполнение направления в загородные и пришкольные лагеря, либо оформление мотивированного ответа об отказе в получении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заполнение направления в загородные и пришкольные лагеря, либо оформление мотивированного ответа об отказе в получении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мотивированного ответа об отказе в предоставлении государственной услуги</w:t>
            </w:r>
          </w:p>
        </w:tc>
      </w:tr>
    </w:tbl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8"/>
        <w:gridCol w:w="4076"/>
        <w:gridCol w:w="4676"/>
      </w:tblGrid>
      <w:tr>
        <w:trPr>
          <w:trHeight w:val="105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предоставлении государственной услуги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предоставлении государственной услуги получателю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</w:tbl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отдыха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малообеспеченных семей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загородных и пришкольных лагерях"</w:t>
      </w:r>
    </w:p>
    <w:bookmarkEnd w:id="44"/>
    <w:bookmarkStart w:name="z8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85598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59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