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6905" w14:textId="4c86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15 ноября 2012 года N 42/05. Зарегистрировано Департаментом юстиции Карагандинской области 14 декабря 2012 года N 2024.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26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N 1116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электронной государственной услуги" и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1119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которые участвуют в процессе оказания государственной услуги – ответственные лица заинтересованных органов, информационные системы 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Сарани", расположенного по адресу: Карагандинская область, город Сарань, улица Жамбыла, 65, телефон: 8 (72137) 40555, 40523 www.obrazovanie.saran.kz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09.00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образец заявления,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перечень необходимых документов для получения государственной услуги размещается на стендах в фойе общеобразовательных школ,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уполномоченного органа www.obrazovanie.saran.kz.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 регистрирует документы и представляет на рассмотрение руководству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результат оказания государственной услуги, подготавливает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организации образования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зданиях общеобразовательных школ, находящихся в ведении местных исполнительных органов города Сарани,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 подпунктах 4) и 5)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в 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3"/>
        <w:gridCol w:w="3566"/>
        <w:gridCol w:w="1697"/>
        <w:gridCol w:w="2794"/>
      </w:tblGrid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75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stdioworkz@yandex.ru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26111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rPr>
          <w:trHeight w:val="1545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2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Ушакова,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dubowka@bk.ru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27002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4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sh4@inbox.ru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23391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1а, дом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www.shkola6-saran.ukoz.ru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44421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школа-интернат N 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2, дом 15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OPCHK@rambler.ru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31245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13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переулок Бородина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shool_13@mail.ru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55028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улица Космическая,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SOH16@mail.ru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55027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Абая, дом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sh17@rambler.ru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40348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с перерывом на обед, за исключением выходных и праздничных дней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 в том, что он/она включен (-а)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 __ - 20 __ учебном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 Дата, подпись директора школы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школы N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директора)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заявителя)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(-ей) по адресу: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населенного пункта,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проживания, телефон)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включить моего несовершеннолетнего ребенка (Ф.И.О., дата рождения), обучающегося в (указать N и литер класса), в список обучающихся и воспитанников, обеспечивающихся бесплатным питанием на 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Дата, подпись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Школа ______________________ (указать N или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населенного пункта, района, города и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Расписка в приеме документов N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"____"_____________ 20 __ г.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2"/>
        <w:gridCol w:w="3820"/>
        <w:gridCol w:w="3360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государственной услуги для наложение резолюции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6"/>
        <w:gridCol w:w="4161"/>
        <w:gridCol w:w="4983"/>
      </w:tblGrid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исполнителю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получателю государственной услуги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7"/>
        <w:gridCol w:w="4454"/>
        <w:gridCol w:w="4579"/>
      </w:tblGrid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справки либо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699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