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31fd0" w14:textId="d731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43 сессии Саранского городского маслихата от 12 декабря 2011 года N 665 "О городском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12 сессии Саранского городского маслихата Карагандинской области от 22 ноября 2012 года N 126. Зарегистрировано Департаментом юстиции Карагандинской области 27 ноября 2012 года N 1993.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Саранский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43 сессии Саранского городского маслихата от 12 декабря 2011 года N 665 "О городском бюджете на 2012-2014 годы" (зарегистрировано в Реестре государственной регистрации нормативных правовых актов за N 8-7-128, опубликовано в газете "Саран газеті" 30 декабря 2011 года N 53), в которое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3 сессии Саранского городского маслихата от 6 апреля 2012 года N 35 "О внесении изменений в решение 43 сессии Саранского городского маслихата от 12 декабря 2011 года N 665 "О городском бюджете на 2012-2014 годы"" (зарегистрировано в Реестре государственной регистрации нормативных правовых актов за N 8-7-133, опубликовано в газете "Спутник" 19 апреля 2012 года N 16),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5 сессии Саранского городского маслихата от 11 июня 2012 года N 63 "О внесении изменений в решение 43 сессии Саранского городского маслихата от 12 декабря 2011 года N 665 "О городском бюджете на 2012-2014 годы"" (зарегистрировано в Реестре государственной регистрации нормативных правовых актов за N 8-7-137, опубликовано в газете "Спутник" 28 июня 2012 года N 26),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7 сессии Саранского городского маслихата от 14 августа 2012 года N 83 "О внесении изменений в решение 43 сессии Саранского городского маслихата от 12 декабря 2011 года N 665 "О городском бюджете на 2012-2014 годы"" (зарегистрировано в Реестре государственной регистрации нормативных правовых актов за N 1920, опубликовано в газете "Спутник" 6 сентября 2012 года N 36),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10 сессии Саранского городского маслихата от 25 октября 2012 года N 110 "О внесении изменений в решение 43 сессии Саранского городского маслихата от 12 декабря 2011 года N 665 "О городском бюджете на 2012-2014 годы"" (зарегистрировано в Реестре государственной регистрации нормативных правовых актов за N 1963, опубликовано в газете "Спутник" 8 ноября 2012 года N 45),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Саранского городского маслихата от 9 ноября 2012 года N 118 "О внесении изменений в решение 43 сессии Саранского городского маслихата от 12 декабря 2011 года N 665 "О городском бюджете на 2012-2014 годы"" (зарегистрировано в Реестре государственной регистрации нормативных правовых актов за N 1982, опубликовано в газете "Спутник" 22 ноября 2012 года N 47)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"3769546" заменить на цифры "3799546";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"3787272" заменить на цифры "3817272";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"225047" заменить на цифры "255047";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Туркавский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Бекбанов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12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ноября 2012 года N 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43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2011 года N 665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2012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коммунальных государственных учреждений и государственных предприятий в виде имущественного комплекса, иного государственного имущества, находящегося в оперативном управлении или хозяйственном ведении коммунальных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воспитателям детских садов, мини-центров, школ-интернатов: общего типа, специальных (коррекционных), специализированных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программы "Саламатты Қазақстан" на 2011-2015 годы за счет трансфертов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(или) приобретение служебного жилища и развитие (или) приобретение инженерно-коммуникационной инфраструктуры в рамках Программы занятости 2020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региональных программ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решению вопросов обустройства моногородов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отдела образования,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на проведение ремонта общего имущества объектов кондоминиум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-255047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