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3f2c" w14:textId="70e3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безработным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12 декабря 2012 года N 26/18. Зарегистрировано Департаментом юстиции Карагандинской области 22 января 2013 года N 2132. Утратило силу постановлением акимата города Сатпаев Карагандинской области от 27 мая 2013 года N 12/26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Сатпаев                        Б.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26/18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безработным гражданам"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безработные - физические лица трудоспособного возраста, которые не занимаются трудовой деятельностью, приносящей доход, ищущие работу и готовые трудиться;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 - 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"Отдел занятости и социальных программ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"Выдача справок безработным гражданам" (далее – регламент) определяет процедуру выдачи справок безработным гражданам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занятости и социальных программ города Сатпаев" (далее - уполномоченный орган) по месту жительства потребителя, а также на альтернативной основе через центры обслуживания населения: Отдел города Сатпаев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8 Закона Республики Казахстан от 23 января 2001 года "О занятости населения",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потребителю справки о регистрации в качестве безработного (далее – справка), либо мотивированный ответ об отказе в предоставлении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(при регистрации, получении талона, с момента обращения и подачи электронного запроса)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с момента сдачи потребителем необходимых документов: три рабочих дня (день приема и день выдачи документов не входят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в очереди при сдаче необходимых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до получения государственной услуги, оказываемой на месте в день обращения потребителя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 с обеденным перерывом с 13.00 часов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09.00 часов до 20.00 часов без перерыва, а в филиалах и представительствах центра - ежедневно с 09.00 часов до 19.00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государственной услуги обращается в уполномоченный орган, а так же в центр с заявлением и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проверяет представленные документы, заявление, выдает потребителю расписку, составляет реестр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уполномоченного органа принимает заявление на предоставление государственной услуги, рассматривает заявление, формирует справку либо мотивированный ответ об отказе в предоставлении государственной услуги и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рассматривает и подписывает справку либо мотивированный ответ об отказе в предоставлении государственной услуги и направляет сотруднику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уполномоченного органа регистрирует справку либо мотивированный ответ об отказе в предоставлении государственной услуги в журнале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центра регистрирует и выдает справку либо мотивированный ответ об отказе в предоставлении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уполномоченный орган осуществляется центром посредством курьерской связи не менее двух раз в день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потребители предъявляют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Казахстана –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– вид на жительство иностранца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–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заполненную форму заявлений, выдаваемой в центре по месту обращения за государственной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формы заявлений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справка о регистрации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заявления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справки осуществляется при личном посещении потребителем уполномоченного органа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потребителю осуществляется инспектором центра посредством "окон" ежедневно на основании расписки в указанный в ней срок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Отказ в выдаче справки безработным производится в случае отсутствия регистрации потребителя в качестве безработного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 обслуживания населения по оказанию государственной услуги "Выдача справок безработным гражданам"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6"/>
        <w:gridCol w:w="3999"/>
        <w:gridCol w:w="1935"/>
      </w:tblGrid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центра, осуществляющие функции по оказанию государственной услуги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111, кабинет N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(871063) 33609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Сатпаев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f15satpaevcon@mail.ru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(871063) 40347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6"/>
        <w:gridCol w:w="4502"/>
        <w:gridCol w:w="3375"/>
        <w:gridCol w:w="31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проверка представленных документов потребителем государственной услуги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 либо мотивированного ответа об отказе в предоставлении государственной услуги и направление на подписание руководителю уполномоченного органа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сотруднику уполномоченного органа результата оказания государственной услуги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 минут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минут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2"/>
        <w:gridCol w:w="3875"/>
        <w:gridCol w:w="569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51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70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проверка документов</w:t>
            </w:r>
          </w:p>
        </w:tc>
      </w:tr>
      <w:tr>
        <w:trPr>
          <w:trHeight w:val="103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потребителю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 либо мотивированного ответа об отказе в предоставлении государственной услуги, направление на подписание руководителю уполномоченного органа</w:t>
            </w:r>
          </w:p>
        </w:tc>
      </w:tr>
      <w:tr>
        <w:trPr>
          <w:trHeight w:val="39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25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1"/>
        <w:gridCol w:w="3448"/>
        <w:gridCol w:w="3844"/>
        <w:gridCol w:w="3657"/>
      </w:tblGrid>
      <w:tr>
        <w:trPr>
          <w:trHeight w:val="585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сотруднику уполномоченного органа результата об оказании государственной услуги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мотивированного ответа об отказе в предоставлении государственной услуги в центр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8199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794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