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7169" w14:textId="41c7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26/17. Зарегистрировано Департаментом юстиции Карагандинской области 22 января 2013 года N 2131. Утратило силу постановлением акимата города Сатпаев Карагандинской области от 27 мая 2013 года N 12/25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"Регистрация и постановка на учет безработных граждан" (далее - регламент) определяет процедуру регистрации и постановки на учет безработных граждан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 по месту жительства потребителя,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обращается в уполномоченный орган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 проверяет полученные документы, выдает талон, регистрирует и ставит на учет в качестве безработного в электронном виде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отказе в регистрации потребителю, постановке на учет в качестве безработного, сотрудник уполномоченного органа готовит мотивированный ответ об отказе в предоставлении государственной услуги и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уполномоченного органа регистрирует мотивированный ответ об отказе в предоставлении государственной услуги и выдает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по оказанию государственной услуги "Регистрация и постановка на учет безработных граждан"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7"/>
        <w:gridCol w:w="6147"/>
        <w:gridCol w:w="1956"/>
      </w:tblGrid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211 otdelzan81@mail.ru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33609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4323"/>
        <w:gridCol w:w="2970"/>
        <w:gridCol w:w="27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потребителем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об оказании государственной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  <w:tr>
        <w:trPr>
          <w:trHeight w:val="75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электронном виде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уполномоченного органа мотивированного ответа об отказе в предоставлении государственной услуги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2484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