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30d" w14:textId="93c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26/33. Зарегистрировано Департаментом юстиции Карагандинской области 22 января 2013 года N 2130. Утратило силу постановлением акимата города Сатпаев Карагандинской области от 27 мая 2013 года N 12/41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26/33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 проживающим в сельской местности, по приобретению топлива"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определяет процедуру назначения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готовит документы для передачи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копию книги регистрации граждан либо справку адресного бюро, либо справку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органа,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 обслуживания населения по оказанию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6"/>
        <w:gridCol w:w="3998"/>
        <w:gridCol w:w="1746"/>
      </w:tblGrid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акима поселка и центра, осуществляющих функции по оказанию государственной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 электронный адрес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35158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40349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7"/>
        <w:gridCol w:w="3333"/>
        <w:gridCol w:w="2853"/>
        <w:gridCol w:w="4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4660"/>
        <w:gridCol w:w="49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27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2752"/>
        <w:gridCol w:w="4844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 N 3.1 по N 6.1)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документов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уполномоченного органа письменного обоснования причин возврата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4460"/>
        <w:gridCol w:w="49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документов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2863"/>
        <w:gridCol w:w="2631"/>
        <w:gridCol w:w="2821"/>
        <w:gridCol w:w="2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08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6802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628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