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e591" w14:textId="2f6e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12 декабря 2012 года N 26/32. Зарегистрировано Департаментом юстиции Карагандинской области 22 января 2013 года N 2129. Утратило силу постановлением акимата города Сатпаев Карагандинской области от 27 мая 2013 года N 12/40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Сатпаев    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26/32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справки, подтверждающей принадлежность заявителя (семьи) к получателям адресной социальной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города Сатпаев".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"Выдача справки, подтверждающей принадлежность заявителя (семьи) к получателям адресной социальной помощи" определяет процедуру выдачи справки, подтверждающей принадлежность заявителя (семьи) к получателям адресной социальной помощи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занятости и социальных программ города Сатпаев"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постановлением Правительства Республики Казахстан от 25 января 2008 года N 64,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 (далее - справка),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- получателям государственной адресной социальной помощи (далее -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до 18.00 часов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рассмотрение, регистрацию, подготавливают справку, либо мотивированный ответ об отказе в предоставлении государственной услуги и выдает результат оказания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получатели государственной услуги предъявляют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(гражданин Казахстана - копию удостоверения личности (паспорта), иностранцы и лица без гражданства - копию вида на жительство иностранца в Республике Казахстан или копию удостоверения лица без гражданства с отметкой о регистрации в органах внутренних 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 либо нотариально заверенных копиях,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получателю государственной услуги выдается справка, подтверждающая принадлежность получателя государственной услуги 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справки осуществляется при личном посещении получателем государственной услуги уполномоченного органа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Отказ в выдаче справки, подтверждающей принадлежность получателя государственной услуги (семьи) к получателям адресной социальной помощи производится в случае отсутствия сведений об оказании адресной социальной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простых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подтверждающей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 (семьи) к получателям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5"/>
        <w:gridCol w:w="5342"/>
        <w:gridCol w:w="1873"/>
      </w:tblGrid>
      <w:tr>
        <w:trPr>
          <w:trHeight w:val="30" w:hRule="atLeast"/>
        </w:trPr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 кабинет N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32419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подтверждающей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 (семьи) к получателям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административного действия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2"/>
        <w:gridCol w:w="3756"/>
        <w:gridCol w:w="3756"/>
        <w:gridCol w:w="371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органа,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органа,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органа,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документов, регистрация, подготовка справки, либо мотивированного ответа об отказе в предоставлении государственной услуги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справки, либо мотивированного ответа об отказе в предоставлении государственной услуги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на подпись руководителю, либо мотивированного ответа об отказе в предоставлении государственной услуги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справки, либо мотивированного ответа об отказе в предоставлении государственной услуги ответственному лицу уполномоченного органа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справки,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435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подтверждающей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 (семьи) к получателям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55880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