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83c5" w14:textId="e6c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26/31. Зарегистрировано Департаментом юстиции Карагандинской области 22 января 2013 года N 2128. Утратило силу постановлением акимата города Сатпаев Карагандинской области от 27 мая 2013 года N 12/39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адресная социальная помощь (далее - адресная социальная помощь)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государственной адресной социальной помощи" определяет процедуру назначения государственной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N 1685,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N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представленных от потребителя государственной услуги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адресную справку, либо справку сельских 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 назначении (отказе в назначении) государственной адресной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"Назначение государственной адресной социальной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4"/>
        <w:gridCol w:w="5342"/>
        <w:gridCol w:w="1914"/>
      </w:tblGrid>
      <w:tr>
        <w:trPr>
          <w:trHeight w:val="30" w:hRule="atLeast"/>
        </w:trPr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32419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3131"/>
        <w:gridCol w:w="3298"/>
        <w:gridCol w:w="3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8"/>
        <w:gridCol w:w="4957"/>
        <w:gridCol w:w="4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262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