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1a2b" w14:textId="d401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государственных пособий семьям, имеющим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26/30. Зарегистрировано Департаментом юстиции Карагандинской области 22 января 2013 года N 2127. Утратило силу постановлением акимата города Сатпаев Карагандинской области от 27 мая 2013 года N 12/38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12/38.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26/30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пособие семьям, имеющим детей - денежная выплата в виде: ежемесячного государственного пособия, назначаемого и выплачиваемого на детей до восемнадцати лет (далее - пособие на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занятости и социальных программ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"Назначение государственных пособий семьям, имеющим детей до 18 лет" определяет процедуру назначения государственных пособий семьям, имеющим детей до 18 лет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орган), а также на альтернативной основе через центры обслуживания населения: 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 N 1092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 назначении пособия на детей до 18 лет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а в филиалах и представительствах центра - ежедневно с 09.00 часов до 19.00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готовит документы для передачи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рассмотрение, регистрацию документов, представленных из центра или от потребителя при подаче заявления в уполномоченный орган,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уполномоченный орган осуществляется центром посредством курьерской связи не менее двух раз в день приема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уведомления о назначении (отказе в назначении) пособия на детей до 18 лет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центр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и, ненадлежащего оформления документов,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органа,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"Назначение государственных пособий семьям, имеющим детей до 18 лет"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0"/>
        <w:gridCol w:w="3789"/>
        <w:gridCol w:w="1681"/>
      </w:tblGrid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центра, осуществляющих функции по оказанию государственной услуги Наименование уполномоченного органа и центра обслуживания населения, осуществляющие функции по оказанию государственной услуги в области социальной защиты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 электронный адрес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32419</w:t>
            </w:r>
          </w:p>
        </w:tc>
      </w:tr>
      <w:tr>
        <w:trPr>
          <w:trHeight w:val="30" w:hRule="atLeast"/>
        </w:trPr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Сатпаев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f15satpaevcon@mail.ru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40349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3020"/>
        <w:gridCol w:w="3082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 государственной услуги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 в день приема заявления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9"/>
        <w:gridCol w:w="4577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 государственной услуги</w:t>
            </w:r>
          </w:p>
        </w:tc>
      </w:tr>
      <w:tr>
        <w:trPr>
          <w:trHeight w:val="27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7183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1501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