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67d" w14:textId="d40f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26/28. Зарегистрировано Департаментом юстиции Карагандинской области 22 января 2013 года N 2124. Утратило силу постановлением акимата города Сатпаев Карагандинской области от 27 мая 2013 года N 12/36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определяет процедуру регистрации и учета граждан, пострадавших вследствие ядерных испытаний на Семипалатинском испытательном ядерном полигоне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рабочий орган специальной комиссии),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городе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 N 110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проходивших службу (в том числе и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и срочную) на территориях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комиссии: ежедневно с 09.00 часов до 18.00 часов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 пакетом документов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осуществляет рассмотрение, регистрацию документов, представленных из центра или от потребителя при подаче заявления в рабочий орган специальной комиссии,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в уполномоченный орган специальной комиссии и обратно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рождении,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осуществляющих оказание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8"/>
        <w:gridCol w:w="3999"/>
        <w:gridCol w:w="1853"/>
      </w:tblGrid>
      <w:tr>
        <w:trPr>
          <w:trHeight w:val="30" w:hRule="atLeast"/>
        </w:trPr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осуществляющих функции по оказанию государственной услуги в области социальной защиты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  <w:tr>
        <w:trPr>
          <w:trHeight w:val="30" w:hRule="atLeast"/>
        </w:trPr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3437"/>
        <w:gridCol w:w="2853"/>
        <w:gridCol w:w="3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рабочего органа специальной комиссии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4949"/>
        <w:gridCol w:w="49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18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1"/>
        <w:gridCol w:w="2682"/>
        <w:gridCol w:w="5288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проверка документов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 государственной услуги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 N 3.1 по N 6.1)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рабочий орган специальной комиссии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рабочего органа специальной комиссии письменного обоснования причин возврата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555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8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1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9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рабочий орган специальной комиссии: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469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247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