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13c2" w14:textId="9731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"Оформление документов на инвалидов для обеспечения их санаторно-курортным лечением"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12 декабря 2012 года N 26/27. Зарегистрировано Департаментом юстиции Карагандинской области 22 января 2013 года N 2123. Утратило силу постановлением акимата города Сатпаев Карагандинской области от 27 мая 2013 года N 12/35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Сатпаев Карагандинской области от 27.05.2013 N 12/35.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обеспечения их санаторно-курортным лечением".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Сатпаев Мадиеву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Сатпаев                        Б.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Сатпаев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26/27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 для обеспечения</w:t>
      </w:r>
      <w:r>
        <w:br/>
      </w:r>
      <w:r>
        <w:rPr>
          <w:rFonts w:ascii="Times New Roman"/>
          <w:b/>
          <w:i w:val="false"/>
          <w:color w:val="000000"/>
        </w:rPr>
        <w:t>
их санаторно-курортным лечением"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"Отдел занятости и социальных программ города Сатпаев".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"Оформление документов на инвалидов для обеспечения их санаторно-курортным лечением" (далее - регламент) определяет процедуру оформления документов для обеспечения инвалидов санаторно-курортным лечением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государственным учреждением "Отдел занятости и социальных программ города Сатпаев" (далее - уполномоченный орган),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санаторно-курортного лечения инвалидам и детям-инвалидам", утвержденных постановлением Правительства Республики Казахстан от 20 июля 2005 года N 754,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потребитель, является уведомление об оформлении документов для обеспечения санаторно-курортным лечением (далее – уведомление), либо мотивированный ответ об отказе в предоставлении государственной услуги на бумажном носителе.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Казахстан, являющимися инвалидами и детьми-инвалидами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потребителя, государственной услугой, оказываемой на месте в день обращения,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9.00 часов до 18.00 часов, с обеденным перерывом с 13-00 до 14-00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вместе с необходимыми документами,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осуществляет рассмотрение, регистрацию документов, подготавливает уведомление, либо мотивированный ответ об отказе в предоставлении государственной услуги и выдает результат оказания государственной услуги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органе, составляет один сотрудник.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детей-инвалидов - копия свидетельства о рождении ребенка и копия документа, удостоверяющего личность его законного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санаторно-курортной карты, выданной организацией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регистрацию по постоянному месту жительства (адресная справка,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копии выписки из справки об инвалидности и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подаче заявления другим лицом с письменного согласия инвалида - копию документа, удостоверяющего 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сдачи всех необходимых документов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и доставка уведомления об оформлении (отказе в оформлении) документов для обеспечения санаторно-курортным лечением, осуществляется посредством личного посещения потребителем уполномоченного органа по месту жительства, также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в обеспечении санаторно-курортным лечением;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уполномоченного органа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реализацию государственной услуги в установленные сроки, в соответствии с законодательством Республики Казахстан.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обеспечения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санаторно-курортным лечением"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по оказанию государственной услуги "Оформление документов на инвалидов для обеспечения их санаторно-курортным лечением"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8"/>
        <w:gridCol w:w="5340"/>
        <w:gridCol w:w="1752"/>
      </w:tblGrid>
      <w:tr>
        <w:trPr>
          <w:trHeight w:val="30" w:hRule="atLeast"/>
        </w:trPr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органа, осуществляющего функции по оказанию государственной услуги в области социальной защиты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Сатпаев"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111, кабинет N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otdelzan81@mail.ru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8(71063) 33309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обеспечения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санаторно-курортным лечением"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2"/>
        <w:gridCol w:w="3463"/>
        <w:gridCol w:w="2795"/>
        <w:gridCol w:w="3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пакета документов, наложение резолюции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потребителю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на подпись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</w:tr>
      <w:tr>
        <w:trPr>
          <w:trHeight w:val="30" w:hRule="atLeast"/>
        </w:trPr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9"/>
        <w:gridCol w:w="4928"/>
        <w:gridCol w:w="472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государственной услуги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525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обеспечения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санаторно-курортным лечением"</w:t>
      </w:r>
    </w:p>
    <w:bookmarkEnd w:id="18"/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6934200" cy="716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