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adee" w14:textId="9d7a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12 декабря 2012 года N 26/25. Зарегистрировано Департаментом юстиции Карагандинской области 22 января 2013 года N 2121. Утратило силу постановлением акимата города Сатпаев Карагандинской области от 27 мая 2013 года N 12/33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Сатпаев    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26/25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– регламент) определяет процедуру оформления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Сатпаев" (далее - уполномоченный орган), а также на альтернативной основе через центры обслуживания населения: Отдел города Сатпаев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N 330 "Об утверждении перечня гарантированного объема специальных социальных услуг",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N 1222 "Об утверждении стандартов оказания специальных социальных услуг в области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 одинокопроживающим инвалидам первой, второй группы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нарушениями опорно-двигательного аппарата,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с психоневрологическими патологиями,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9.00 часов до 20.00 часов без  перерыва, для филиалов и представительств центра устанавливается график работы с 9.00 часов до 19.00 часов, с перерывом на обед с 13.00 до 14.00 часов,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из центра или от потребителя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- письменное заявление законного представителя (один из родителей, опекун, попечитель) или ходатайство медицинской организации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 или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пенсионного возраста -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участников и инвалидов Великой Отечественной войны и лиц, приравненных к ним -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талон с указанием даты регистрации и получения заявителем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уведомления об оформлении документов на оказание социального обслуживания на дому,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при личном посещении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при личном посещении центра потребителем по месту жительства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центр, уполномоченный орган по вышеуказанным причинам письменным ответом мотивирует причину отказа, возвращает документы на тринадцатый рабочий день после получения пакета документов и направляет в центр уведомление с указанием причин отказа для последующей выдачи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 инвалидов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обслуживания населения по оказанию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9"/>
        <w:gridCol w:w="3924"/>
        <w:gridCol w:w="1767"/>
      </w:tblGrid>
      <w:tr>
        <w:trPr>
          <w:trHeight w:val="30" w:hRule="atLeast"/>
        </w:trPr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осуществляющие функции по оказанию государственной услуги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 кабинет N 212 otdelzan81@mail.ru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33309</w:t>
            </w:r>
          </w:p>
        </w:tc>
      </w:tr>
      <w:tr>
        <w:trPr>
          <w:trHeight w:val="30" w:hRule="atLeast"/>
        </w:trPr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Сатпаев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 111 f15satpaevcon@mail.ru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40347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детей-инвалидов, 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4"/>
        <w:gridCol w:w="3421"/>
        <w:gridCol w:w="3066"/>
        <w:gridCol w:w="4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15 минут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заявления,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5"/>
        <w:gridCol w:w="4797"/>
        <w:gridCol w:w="52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1"/>
        <w:gridCol w:w="3066"/>
        <w:gridCol w:w="3547"/>
        <w:gridCol w:w="34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</w:tr>
      <w:tr>
        <w:trPr>
          <w:trHeight w:val="165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30 минут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8"/>
        <w:gridCol w:w="2842"/>
        <w:gridCol w:w="2863"/>
        <w:gridCol w:w="2842"/>
        <w:gridCol w:w="2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об оказании, либо мотивированного ответа об отказе в предоставлении государственной услуги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услуги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уведомления, либо мотивированного ответа об отказе в предоставлении государственной услуги в центр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 инвалидов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8453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985000" cy="961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961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