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58ce" w14:textId="0d55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26/24. Зарегистрировано Департаментом юстиции Карагандинской области 22 января 2013 года N 2120. Утратило силу постановлением акимата города Сатпаев Карагандинской области от 27 мая 2013 года N 12/32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определяет процедуру, оформления документов на социальное обслуживание в государственных и негосударственных медико-социальных учреждениях, предоставляющих услуги за счет государственных бюджетных средств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а также на альтернативной основе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для филиалов и представительств центров устанавливается график работы с 09.00 часов до 19.00 часов с перерывом на обед с 13.00 до 14.00 часов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-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документов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при личном посещении центра потребителем по месту жительства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 в государственные и негосударственные медико-социальные учреждения (организации):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центров обслуживания населения по оказанию государственной услуги "Оформление документов на социальное обслуживание в государственных и негосударственных медико-социальных учреждениях, (организациях), предоставляющих услуги за счет государственных бюджетных средств"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1"/>
        <w:gridCol w:w="3626"/>
        <w:gridCol w:w="1793"/>
      </w:tblGrid>
      <w:tr>
        <w:trPr>
          <w:trHeight w:val="30" w:hRule="atLeast"/>
        </w:trPr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  <w:tr>
        <w:trPr>
          <w:trHeight w:val="30" w:hRule="atLeast"/>
        </w:trPr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Сатпаев,проспект Сатпаева,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f15satpaevcon@mail.ru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40347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7"/>
        <w:gridCol w:w="3354"/>
        <w:gridCol w:w="3250"/>
        <w:gridCol w:w="412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направление документов руководителю уполномоченного органа для наложения резолюции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4"/>
        <w:gridCol w:w="4639"/>
        <w:gridCol w:w="4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442"/>
        <w:gridCol w:w="363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30 минут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2715"/>
        <w:gridCol w:w="2716"/>
        <w:gridCol w:w="2716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0231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231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