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4f77" w14:textId="79b4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ХLI сессии Сатпаевского городского маслихата от 8 декабря 2011 года N 489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17 августа 2012 года N 72. Зарегистрировано Департаментом юстиции Карагандинской области 3 сентября 2012 года N 1919.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8-6-133 и опубликовано 6 января 2012 года в N 2 (1973)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9 апреля 2012 года N 39 "О внесении изменений и дополнений в решение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8-6-139 и опубликовано 27 апреля 2012 года в N 28 (1999) газеты "Шарайна"),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11 июня 2012 года N 44 "О внесении изменений и дополнений в решение ХLI сессии Сатпаевского городского маслихата от 8 декабря 2011 года N 489 "О городском бюджете на 2012 – 2014 годы" (зарегистрировано в Реестре государственной регистрации нормативных правовых актов за N 8-6-141 и опубликовано 29 июня 2012 года в N 37 (2008) газеты "Шарайна"),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"4 104 897" заменить цифрами "4 234 306";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"1 093 691" заменить цифрами "1 162 687";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"4 795" заменить цифрами "9 665";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"2 983 191" заменить цифрами "3 038 566";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"4 199 786" заменить цифрами "4 329 195";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"39 564" заменить цифрами "40 064";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знак препинания "." заменить знаком препинания ";";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четвертого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коммунального хозяйства – 54 875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20-4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"20-4. Учесть, что в составе расходов городского бюджета на 2012 год предусмотрены целевые текущие трансферты из областного бюджета на развитие коммунального хозяйства в сумме 54 875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Бралин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2012 года N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2011 года N 489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019"/>
        <w:gridCol w:w="2148"/>
        <w:gridCol w:w="2149"/>
        <w:gridCol w:w="3630"/>
        <w:gridCol w:w="1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855"/>
        <w:gridCol w:w="1803"/>
        <w:gridCol w:w="1804"/>
        <w:gridCol w:w="3441"/>
        <w:gridCol w:w="30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