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c9ed" w14:textId="f4ec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7 марта 2012 года N 05/03. Зарегистрировано Управлением юстиции города Сатпаев Карагандинской области 6 апреля 2012 года N 8-6-138. Утратило силу - постановлением акимата города Сатпаев Карагандинской области от 30 мая 2012 года N 12/33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Сатпаев Карагандинской области от 30.05.2012 N 12/33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Правилами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трудоустройства безработных граждан из числа выпускников организаций технического и профессионального, послесреднего и высшего образования, приобретения ими первоночального опыта работы по полученной профессии (специальности)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Сатпаев" (Капарова Т.Г.), государственному учреждению "Центр занятости города Сатпаев" (Ашыкбаев К.Б.):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работу по консультированию безработных граждан по вопросам, связанным с прохождением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заключить с работодателями договора о финансировании молодежной практики для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имеющегося профессионального образования направлять безработных граждан из числа выпускников к работодателям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Сатпаев Мадиеву М.С.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Б.Д.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Сатпаев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марта 2012 года N 05/03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где будут организованы рабочие места для прохождения молодежной практики в 2012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204"/>
        <w:gridCol w:w="2226"/>
        <w:gridCol w:w="1749"/>
        <w:gridCol w:w="1909"/>
        <w:gridCol w:w="1432"/>
      </w:tblGrid>
      <w:tr>
        <w:trPr>
          <w:trHeight w:val="10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(в тенге)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</w:tr>
      <w:tr>
        <w:trPr>
          <w:trHeight w:val="24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Сатпаев"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"Страховая компания "Казахмыс"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Сатпаев"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Сатпаев"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делопроизводитель-архивист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Сатпаев"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Сатпаев"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делопроизводитель-архивист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русского, казахского языков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преподователь музыки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Сатпаев"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Сатпаев"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Сатпаевский городской суд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делопроизводитель-архивист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делопроизводитель-архивист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экономист-бухгалтер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"Тазалық 2020"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Сатпаев"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-бухгалтер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делопроизводитель-архивист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75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Сатпаев"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инженер-строитель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