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cd87" w14:textId="9dbc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оказания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8 октября 2012 года N 266. Зарегистрировано Департаментом юстиции Карагандинской области 9 ноября 2012 года N 1964. Утратило силу постановлением акимата города Каражал Карагандинской области от 10 октября 2014 года N 128/1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Каражал Карагандинской области от 10.10.2014 N 128/1.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Каражал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справок о наличии личного подсобного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ветеринарного паспорта на животное";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ветеринарной справки";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Ерденова Толегена Ильясовича.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10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Каражал                        Г. Ашимов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Каражал N 266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октября 2012 года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о наличии личного подсобного хозяйства"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"Выдача справок о наличии личного подсобного хозяйства"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–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получатель государственной услуги - физическое лицо;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центр – отдел города Каражал филиала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аппарат акима города районного значения, поселка, аула (села), аульного (сельского) округа, отделы сельского хозяйства городов областного значения.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N 2318 "Об утверждении стандарта государственной услуги "Выдача справок о наличии личного подсобного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уполномоченными органами,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альтернативной основе через центр,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 подпункта 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 государственной адресной социальной помощи"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справка о наличии личного подсобного хозяйства (на бумажном носителе)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бесплатно. 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а также о ходе оказания государственной услуги можно получить в уполномоченном органе и Центре, адреса,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 – ресурсах акимата города Каражал.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с момента обращения, в течение 2 (двух)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 допустимое время ожидания до получения государственной услуги, оказываемой на месте в день обращения заявителя - не более 10 (десяти)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сдачи получателем государственной услуги необходимых документов, указанных в пункте 14 настоящего Регламента составляют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заявителя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 –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оказывается уполномоченным органом в соответствии с установленным графиком работы ежедневно с понедельника по пятницу включительно, кроме выходных и праздничных дней с 9.00 до 18.00 часов с перерывом на обед с 13.00 до 14.00 часов. Прием осуществляется в порядке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предоставляется центром с понедельника по субботу включительно, в рабочие дни, кроме выходных и праздничных дней, с 9.00 до 20.00 часов без перерыва. Прием осуществляется в порядке "электронной" очереди, без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оказании государственной услуги получателю государственной услуги будет отказано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неполного пакета документов, указанных в пункте 14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отсутствия данных о наличии личного подсобного хозяйства в по хозяйственной книге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обслуживании в центрах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обращения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получатель государственной услуги обращается в уполномоченный орган или подает заявление в центр;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 и передает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составляет реестр документов и направляет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проверяет поступившие документы, оформляет результат оказания услуги, подготавливает мотивированный отказ либо справку, представляет на подпись руководству уполномоченного органа, направляет результат оказания государственной услуги в центр или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центра выдает получателю государственной услуги справку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Прием документов получателя государственной услуги для оказания государственной услуги осуществляется одним лицом в течение рабочего дня на основании графика работы уполномоченного органа и Центра. 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получатель государственной услуги обращается в устной форме с предоставлением оригинала, удостоверяющего личность и его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получатель государственной услуги представляет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 оригинал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получение государственной услуги через центр, получатель государственной услуги сдает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должностным лицам центра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центре получателю государственной услуги выдается расписка о приеме, подтверждающая сдачу всех необходимых документов для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Государственная услуга предоставляется при личном посещении получателя государственной услуги или его представителя (по нотариально удостоверенной доверенности).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процессе оказания государственной услуги задействованы следующие структурно-функциональные единицы (далее – СФЕ) – ответственные лица уполномоченного органа и центра, участвующие в процессе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каждой СФЕ,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 функционального взаимодействия административных действий в процессе оказания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лиц, оказывающих государственные услуги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 лицом за оказание государственной услуги является руководитель уполномоченного органа и центра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услуга в установленные сроки в соответствии с законодательством Республики Казахстан.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13"/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017"/>
        <w:gridCol w:w="2415"/>
        <w:gridCol w:w="2756"/>
        <w:gridCol w:w="4059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Каражал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 хозяйства и ветеринарии города Каражал”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Каражал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2-65-03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город Каражал, улица Сайдалы Сары тока - 1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Жайрем"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Жайрем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(71043) 2-11-90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100202, поселок Жайрем, улица Металлургов - 27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Шалгинский"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Каражал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2-68-52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город Каражал, улица Абая - 9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ГУ – государственное учреждение.</w:t>
      </w:r>
    </w:p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15"/>
    <w:bookmarkStart w:name="z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центров обслуживания населения, их представительств и филиалов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"/>
        <w:gridCol w:w="7955"/>
        <w:gridCol w:w="2668"/>
        <w:gridCol w:w="2922"/>
      </w:tblGrid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расположения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Каражал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города Каражал филиала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Каражал, улица Ленина 18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2-70-21</w:t>
            </w:r>
          </w:p>
        </w:tc>
      </w:tr>
    </w:tbl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17"/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 (Ф.И.О., паспортные данные (данные удостоверения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и место жительства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Действующий от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(заполняется уполномоченным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предоставить мне справку о наличии личного подсобного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Прилагаю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______________________________________________________/_________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(Ф.И.О. и подпись заявителя/уполномоченного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(Ф.И.О. и подпись специалиста, принявшего запрос)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Результат выполнения/рассмотрения/запроса: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проверено: дата ______________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(Ф.И.О. и подпись специалиста)</w:t>
      </w:r>
    </w:p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19"/>
    <w:bookmarkStart w:name="z4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СФЕ, каждого административного действия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1. Описание действий СФЕ.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2"/>
        <w:gridCol w:w="2671"/>
        <w:gridCol w:w="2439"/>
        <w:gridCol w:w="3367"/>
        <w:gridCol w:w="20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свод документов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подготовка справки или мотивированного отказа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инспектору накопительного отдела центра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уполномоченный орган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справки или мотивированного отказа центру либо получателю государственной услуги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или мотивированного отказа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2. Варианты использования. Основной процесс – в случае выдачи справки о наличии личного подсобного хозяйства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6"/>
        <w:gridCol w:w="3460"/>
        <w:gridCol w:w="4065"/>
        <w:gridCol w:w="29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Рассмотрение и свод документов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подготовка справки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Подписывает справку</w:t>
            </w:r>
          </w:p>
        </w:tc>
      </w:tr>
      <w:tr>
        <w:trPr>
          <w:trHeight w:val="3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Предоставление инспектору накопительного отдела центра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Направление в уполномоченный орган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Направление на подпись руководству уполномоченного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Выдача потребителю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Отправка справки центру или получателю государственной услуги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3. Варианты использования. Альтернативный процесс – в случае отказа в выдаче справки о наличии личного подсобного хозяйства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7"/>
        <w:gridCol w:w="3418"/>
        <w:gridCol w:w="4087"/>
        <w:gridCol w:w="29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и свод документов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подготовка мотивированного отказа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Подписывает мотивированный отказ</w:t>
            </w:r>
          </w:p>
        </w:tc>
      </w:tr>
      <w:tr>
        <w:trPr>
          <w:trHeight w:val="30" w:hRule="atLeast"/>
        </w:trPr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Предоставление инспектору накопительного отдела Центра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Направление в уполномоченный орган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Представление на подпись руководству уполномоченного органа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Выдача получателю государственной услуги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Отправка мотивированного отказа центру или получателю государственной услуги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21"/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административных действий в процессе оказания государственной услуги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8674100" cy="741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74100" cy="74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Каражал N 266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октября 2012 года</w:t>
      </w:r>
    </w:p>
    <w:bookmarkEnd w:id="23"/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ветеринарного паспорта на животное"</w:t>
      </w:r>
    </w:p>
    <w:bookmarkEnd w:id="24"/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 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"Выдача ветеринарного паспорта на животное"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– ветеринарный врач подразделения местного исполнительного органа города областного значения, города районного значения, поселка, аула (села), аульного (сельского)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физическое 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отдел ветеринарии города областного значения, аппарат акима города районного значения, поселка, аула (села), аульного (сельского) округа.</w:t>
      </w:r>
    </w:p>
    <w:bookmarkEnd w:id="26"/>
    <w:bookmarkStart w:name="z5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ветеринарного паспорта на животное", утвержденным постановлением Правительства Республики Казахстан от 29 апреля 2011 года N 464 "Об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N 745".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10 июля 2002 года "О ветеринарии"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N 2331 "Об утверждении Правил идентификации сельскохозяйственных животных".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(выдача бланков ветеринарного паспорта на животное) оказывается платно. Потребитель оплачивает через банки второго уровня или организации, осуществляющие отдельные виды банковских операций,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-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платежных документов и осуществления безналичных платежей и переводов денег на территории Республики Казахстан, утвержденных Постановлением Правления Национального Банка Республики Казахстан от 25 апреля 2000 года N 179 "Об утверждении Правил использования платежных документов и осуществления безналичных платежей и переводов денег на территории Республики Казахстан (зарегистрирован в Реестре государственной регистрации нормативных правовых актов за N 1155) – платежное поручение.</w:t>
      </w:r>
    </w:p>
    <w:bookmarkEnd w:id="28"/>
    <w:bookmarkStart w:name="z5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а также о ходе оказания государственной услуги можно получить в уполномоченном органе,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интернет-ресурсах акимата города Каражал.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–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выдачи дубликата ветеринарного паспорта на животное со дня подачи потребителем заявления о потере паспорта на его животное –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потребителя государственной услуги –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рабочие дни, с 9.00 до 18.00 часов, с перерывом на обед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является отсутствие присвоенного индивидуального номера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обращения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 проверяет поступившие документы, оформляет и подготавливает результат оказания государственной услуги либо мотивированный отказ, выдает результат оказания государственной услуги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потребителя для оказания государственной услуги осуществляется одним лицом в течение рабочего дня на основании графика работы уполномоченного органа.</w:t>
      </w:r>
    </w:p>
    <w:bookmarkEnd w:id="30"/>
    <w:bookmarkStart w:name="z6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в процессе оказания государственной услуги</w:t>
      </w:r>
    </w:p>
    <w:bookmarkEnd w:id="31"/>
    <w:bookmarkStart w:name="z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обращении потребителя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ветеринарного паспорта на животное (далее – паспорт), документ, подтверждающий сдачу потребителем необходимых документов, не требуется;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для получения дубликата ветеринарного паспорта на животное (далее – дубликат) или выписки из ветеринарного паспорта на животное (далее – выписка) заявление потребителя регистрируется в журнале регистрации и выдается талон с указанием даты и времени, срока и места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потребителю необходимо предоставить следующие документы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ветеринарного паспорта на животное потребителем предоставляется документ, подтверждающий оплату стоимости бланка ветеринарного паспорта на животное. Кроме того, необходимо наличие на животном – присвоенного индивидуального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дубликата ветеринарного паспорта (выписки из ветеринарного паспорта) на животное потребителем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заявление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факт утери (порчи) ветеринарного паспорта на животное (при их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– СФЕ) – ответственные лица уполномоченного органа, участвующие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каждой СФЕ, сроки исполнения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 функционального взаимодействия административных действий в процессе оказания государственной услуги и логический порядок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2"/>
    <w:bookmarkStart w:name="z7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33"/>
    <w:bookmarkStart w:name="z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руководитель уполномоченного (далее –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34"/>
    <w:bookmarkStart w:name="z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 паспорта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животное"</w:t>
      </w:r>
    </w:p>
    <w:bookmarkEnd w:id="35"/>
    <w:bookmarkStart w:name="z7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уполномоченных органов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3602"/>
        <w:gridCol w:w="3078"/>
        <w:gridCol w:w="2877"/>
        <w:gridCol w:w="3685"/>
      </w:tblGrid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Каражал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 хозяйства и ветеринарии города Каражал”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Каражал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2-65-03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город Каражал, улица Сайдалы Сары тока - 1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Жайрем"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Жайрем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(71043) 2-11-90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100202, поселок Жайрем, улица Металлургов - 27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Шалгинский"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Каражал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2-68-52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город Каражал, улица Абая - 9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ГУ – государственное учреждение.</w:t>
      </w:r>
    </w:p>
    <w:bookmarkStart w:name="z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 паспорта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животное"</w:t>
      </w:r>
    </w:p>
    <w:bookmarkEnd w:id="37"/>
    <w:bookmarkStart w:name="z7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СФЕ, сроки исполнения каждого административного действия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1. Описание действий СФЕ.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9"/>
        <w:gridCol w:w="2484"/>
        <w:gridCol w:w="3266"/>
        <w:gridCol w:w="2485"/>
        <w:gridCol w:w="28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подготовка паспорта, выписки или мотивированного отказа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паспорта, выписки или мотивированного отказа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паспорта, выписки или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о приеме документов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паспорта, выписки или мотивированного отказа руководству на подпись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минут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2. Варианты использования. Основной процесс – в случае выдачи ветеринарного паспорта на животное (выписки из ветеринарного паспорта на животное)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1"/>
        <w:gridCol w:w="5756"/>
        <w:gridCol w:w="37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(хода, потока работ)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Регистрация документов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документов, подготовка паспорта, выписки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Подписание паспорта, выписки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Выдача талона о приеме документов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Представление паспорта, выписки руководству на подпись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Выдача паспорта, выписки потребителю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3. Варианты использования. Альтернативный процесс – в случае отказа в выдаче ветеринарного паспорта на животное (выписки из ветеринарного паспорта на животное)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2"/>
        <w:gridCol w:w="5715"/>
        <w:gridCol w:w="37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Регистрация документов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документов, подготовка мотивированного отказа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Выдача талона о приеме документов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Представление мотивированного отказа руководству на подпись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Выдача мотивированного отказа потребителю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 паспорта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животное"</w:t>
      </w:r>
    </w:p>
    <w:bookmarkEnd w:id="39"/>
    <w:bookmarkStart w:name="z7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действий в процессе оказания государственной услуги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86741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741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Каражал N 266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октября 2012 года</w:t>
      </w:r>
    </w:p>
    <w:bookmarkEnd w:id="41"/>
    <w:bookmarkStart w:name="z7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ветеринарной справки"</w:t>
      </w:r>
    </w:p>
    <w:bookmarkEnd w:id="42"/>
    <w:bookmarkStart w:name="z8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43"/>
    <w:bookmarkStart w:name="z8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"Выдача ветеринарной справки"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– ветеринарный врач подразделения местного исполнительного органа города областного значения, города районного значения, поселка, аула (села), аульного (сельского)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потребитель – физическое лицо и юридическое лицо;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отдел ветеринарии города областного значения, аппарат акима города районного значения, поселка, аула (села), аульного (сельского) округа.</w:t>
      </w:r>
    </w:p>
    <w:bookmarkEnd w:id="44"/>
    <w:bookmarkStart w:name="z8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5"/>
    <w:bookmarkStart w:name="z8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справки", утвержденным постановлением Правительства Республики Казахстан от 29 апреля 2011 года N 464 "Об утверждении стандартов государственных услуг в области племенного животноводства и ветеринарии и внесений изменении и дополнения в постановление Правительства Республики Казахстан от 20 июля 2010 года N 745".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10 июля 2002 года "О ветеринарии".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ветеринарной справки (на бумажном носителе) (далее – справка)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 (выдача бланков ветеринарной справки). Потребитель оплачивает через банки второго уровня или организации, осуществляющие отдельные виды банковских операции,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–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платежных документов и осуществления безналичных платежей и переводов денег на территории Республики Казахстан, утвержденных Постановлением Правления Национального Банка Республики Казахстан от 25 апреля 2000 года N 179 "Об утверждении Правил использования платежных документов и осуществления безналичных платежей и переводов денег на территории Республики Казахстан" (зарегистрирован в Реестре государственной регистрации нормативных правовых актов за N 1155) – платежное поручение.</w:t>
      </w:r>
    </w:p>
    <w:bookmarkEnd w:id="46"/>
    <w:bookmarkStart w:name="z8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7"/>
    <w:bookmarkStart w:name="z9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а также о ходе оказания государственной услуги можно получить в уполномоченном органе,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интернет-ресурсах акимата города Каражал.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предоставляется в течение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рабочие дни, с 9.00 до 18.00 часов, с перерывом на обед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Основаниями для отказа в предоставлении государственной услуги являются следующие случаи: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случае, если животное, продукция и сырье животного происхождения (далее – объект) перемещаются из неблагополучной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болезни заразного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отсутствие индивидуального номера животного;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перемещаемого (перевозимого) объекта, транспортного средства ветеринарно-санитарным требованиям и требованиям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Этапы оказания государственной услуги с момента получения документов от потребителя для получения государственной услуги и до момента выдачи результата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уполномоченный орган и представляет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 проверяет поступившие документы, оформляет результат оказания услуги, подготавливает справку либо мотивированный отказ, представляет на подпись руководству, выдает результат оказания государственной услуги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Прием документов потребителя для оказания государственной услуги осуществляется одним лицом в течение рабочего дня на основании графика работы уполномоченного органа. </w:t>
      </w:r>
    </w:p>
    <w:bookmarkEnd w:id="48"/>
    <w:bookmarkStart w:name="z9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в процессе оказания государственной услуги</w:t>
      </w:r>
    </w:p>
    <w:bookmarkEnd w:id="49"/>
    <w:bookmarkStart w:name="z9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Государственная услуга предоставляется при непосредственном обращении потребителя либо его представителя.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Обращение потребителя государственной услуги регистрируется ответственным исполнителем в журнале учета обращения физических и юридических лиц, в котором указывается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Перечень необходимых документов и требований к ним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паспорт на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кожевенно-меховое сырье обязательно наличие ярлыка, с указанием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оплату стоимости бланка ветеринарной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процессе оказания государственной услуги задействованы следующие структурно-функциональные единицы (далее – СФЕ) – ответственные лица уполномоченного органа, участвующие в процессе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"/>
    <w:bookmarkStart w:name="z10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51"/>
    <w:bookmarkStart w:name="z10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руководитель уполномоченного органа (далее –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52"/>
    <w:bookmarkStart w:name="z10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справки"</w:t>
      </w:r>
    </w:p>
    <w:bookmarkEnd w:id="53"/>
    <w:bookmarkStart w:name="z10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уполномоченных органов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4271"/>
        <w:gridCol w:w="2416"/>
        <w:gridCol w:w="2922"/>
        <w:gridCol w:w="3935"/>
      </w:tblGrid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Каражал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 хозяйства и ветеринарии города Каражал"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Каражал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2-65-03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город Каражал, улица Сайдалы Сары тока - 1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Жайрем"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Жайрем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(71043) 2-11-90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100202, поселок Жайрем, улица Металлургов - 27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Шалгинский"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Каражал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2-68-52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город Каражал, улица Абая - 9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ГУ – государственное учреждение.</w:t>
      </w:r>
    </w:p>
    <w:bookmarkStart w:name="z10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справки"</w:t>
      </w:r>
    </w:p>
    <w:bookmarkEnd w:id="55"/>
    <w:bookmarkStart w:name="z10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1. Описание действий СФЕ.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2"/>
        <w:gridCol w:w="2459"/>
        <w:gridCol w:w="3093"/>
        <w:gridCol w:w="2249"/>
        <w:gridCol w:w="27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подготовка справки или мотивированного отказа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справки или мотивированного отказа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или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справки или мотивированного отказа руководству на подпись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 обращения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 обращения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2. Варианты использования. Основной процесс – в случае выдачи ветеринарной справки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8"/>
        <w:gridCol w:w="5280"/>
        <w:gridCol w:w="37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Регистрация документов 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Представление справки руководству на подпись 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Подписание справки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Рассмотрение документов, подготовка справки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Выдача справки потребителю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3. Варианты использования. Альтернативный процесс – в случае отказа в выдаче ветеринарной справки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8"/>
        <w:gridCol w:w="5301"/>
        <w:gridCol w:w="36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Регистрация документов 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Представление мотивированного отказа руководству на подпись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Рассмотрение документов, подготовка мотивированного отказа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Выдача мотивированного отказа потребителю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0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справки"</w:t>
      </w:r>
    </w:p>
    <w:bookmarkEnd w:id="57"/>
    <w:bookmarkStart w:name="z10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административных действий в процессе оказания государственной услуги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86868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