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84e4e" w14:textId="5184e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содержания животных в городе Каражал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II сессии Каражалского городского маслихата Карагандинской области от 28 марта 2012 года N 25. Зарегистрировано Управлением юстиции города Каражал Карагандинской области 8 мая 2012 года N 8-5-129. Утратило силу - решением V сессии Каражалского городского маслихата Карагандинской области от 20 июня 2012 года N 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решением V сессии Каражалского городского маслихата Карагандинской области от 20.06.2012 года N 46.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января 2001 года "Об административных правонарушениях",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июля 2002 года "О ветеринарии",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содержания животных в городе Каражал.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возложить на постоянную комиссию городского маслихата по вопросам социальной сферы и правовой защиты (С. Сыртанбеков).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II сессии                     Е. Куанышев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З. Оспанова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"Каражалская городская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территориальная инспекция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Комитета ветеринарного контроля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надзора Министерства сельского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хозяйства Республики Казахстан"            Ш. Рсалдин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 марта 2012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"Отдела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ветеринарии" города Каражал              А. Рахимжанов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 марта 2012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внутренних дел города Каражал"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подполковник полиции                       А. Такибаев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 марта 2012 года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решением II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Каражалского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марта 2012 года N 25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содержания животных в городе Каражал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1. Общие положения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содержания животных в городе Каражал (далее - Правила) разработаны в соответствии c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января 2001 года "Об административных правонарушениях",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июля 2002 года "О ветеринарии",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июля 2005 года "О государственном регулировании развития агропромышленного комплекса и сельских территорий",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2009 года N 2331 "Об утверждении правил идентификации сельскохозяйственных животных",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ноября 2009 года N 1754 "Об утверждении Правил организации проведения убоя сельскохозяйственных животных, предназначенных для последующей реализации" с целью охраны здоровья населения от болезней, общих для людей и животных, а также обеспечения благоприятных условий их совместного проживания.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сельскохозяйственные животные - культивируемые человеком все виды животных, имеющих непосредственное отношение к сельскохозяйственному производству;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ветеринарные документы – ветеринарно-санитарное заключение, ветеринарный сертификат, выдаваемые главным государственным ветеринарно-санитарным инспектором города республиканского значения, столицы и его заместителем, государственным ветеринарно-санитарным инспектором района, города областного значения на объекты государственного ветеринарно-санитарного контроля и надзора; ветеринарная справка, выдаваемая ветеринарным врачом подразделения местного исполнительного органа областей, городов республиканского значения, столицы, районов, городов областного значения, города районного значения, поселка, аула (села), аульного (сельского) округа, осуществляющего деятельность в области ветеринарии, на животное, продукцию и сырье животного происхождения об эпизоотической ситуации на территории соответствующей административно-территориальной единицы, а также аттестованным ветеринарным врачом подразделения производственного контроля по определению соответствия животных, продукции и сырья животного происхождения ветеринарным нормативам в порядке, утвержденном Правительством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ветеринарные мероприятия - комплекс противоэпизоотических, ветеринарно-санитарных процедур, направленных на предотвращение возникновения, распространения или ликвидацию болезней животных, включая их профилактику, лечение или диагностику; обезвреживание (обеззараживание), изъятие и уничтожение животных, зараженных особо опасными болезнями, представляющими опасность для здоровья животных и человека; повышение продуктивности животных; обеспечение безопасности продукции и сырья животного происхождения, кормов и кормовых добавок, включая процедуры идентификации, в целях защиты здоровья животных и человека от заразных болезней, в том числе общих для животных и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ветеринарный паспорт – документ установленной Правительством Республики Казахстан формы, в котором в целях учета животных указываются: владелец, вид, пол, масть, возраст животного;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ветеринарные (ветеринарно-санитарные) правила – нормативный правовой акт, устанавливающий ветеринарные (ветеринарно-санитарные, зоогигиенические) требования к объектам государственного ветеринарно-санитарного контроля и надзора, а также определяющий порядок проведения ветеринарных мероприятий на основе ветеринарных нормативов, являющийся обязательным для исполнения физическими и юридическими лицами;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ветеринарно-санитарная экспертиза – определение соответствия продукции и сырья животного происхождения, кормов и кормовых добавок ветеринарным нормативам комплексом органолептических, биохимических, микробиологических, паразитологических, токсикологических и радиологических исследований в порядке, установленном уполномоченным органом;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дезинфекция, дезинсекция и дератизация - комплекс мер, направленных на уничтожение возбудителей инфекционных и паразитарных заболеваний, бытовых насекомых и грызунов, систематически проводимых в производственных, жилых зданиях, на транспорте, в помещениях общественных мест и на территориях;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владелец животного - физическое или юридическое лицо, которое имеет в собственности или ином владении животное;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животные - дикие животные (млекопитающие, птицы, пресмыкающиеся, земноводные, рыбы, моллюски, насекомые и другие), находящиеся в состоянии естественной свободы на суше, в воде, атмосфере и почве;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содержание животных - действия, совершаемые владельцами животных для сохранения жизни животных, их физического здоровья, получения полноценного потомства при соблюдении ветеринарно - санитарных норм, а также для обеспечения общественного порядка и безопасности граждан и представителей животного мира;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приюты для животных - специально оборудованные объекты, предназначенные для временного содержания безнадзорных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хищные животные - общее название животных, поедающих других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собака - домашнее животное, млекопитающее семейства волчьих, независимо от размеров, окраса и иных признаков;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выгул собак и кошек - пребывание животных вне помещения, являющегося собственностью владельца либо арендуемого владельцем у другого лица, а также пребывание собак и кошек на специально отведенных территориях;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безнадзорные животные - животные, имеющие собственника и временно выбывшие из его владения (попечения), не имеющие собственника либо собственник которых неизвестен, а также домашние животные, от права собственности, на которых собственник отказался;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общественные места - места, где находится значительное скопление людей или такое скопление людей возможно, в том числе улицы, скверы, парки и иные места отдыха граждан, пляжи, стадионы, места, где осуществляются зрелищные мероприятия;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17) кошка - домашнее животное, млекопитающее семейства кошачьих, независимо от размеров, окраса и иных признаков;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18) домашние животные - зоологические виды, кроме животных сельскохозяйственного назначения, полностью или частично содержащиеся человеком и не используемые для получения продуктов питания и промышленного сырья.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Изъятие и уничтожение животных, представляющих особую опасность для здоровья животных и человека, осуществляется в соответствии с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30,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 Закона Республики Казахстан от 10 июля 2002 года "О ветеринарии".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Действие настоящих Правил распространяется на всех владельцев животных, физических и юридических лиц города Каражал, независимо от их форм собственности и ведомственной подчиненности, имеющих в собственности или ином владении животных.</w:t>
      </w:r>
    </w:p>
    <w:bookmarkEnd w:id="4"/>
    <w:bookmarkStart w:name="z3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2. Порядок регистрации животных</w:t>
      </w:r>
    </w:p>
    <w:bookmarkEnd w:id="5"/>
    <w:bookmarkStart w:name="z3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Уполномоченным органом по регистрации и учету животных, а также составлению компьютерной базы данных идентификации животных по городу Каражал является государственное учреждение "Отдел сельского хозяйства и ветеринарии города Каражал".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Регистрация животных осуществляется путем их идентификации в целях проведения учета животных и контроля за осуществлением ветеринарных обработок по профилактике и диагностике болезней животных.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Все виды животных принадлежащих населению, предприятиям, организациям и учреждениям, независимо от их форм собственности и ведомственной подчиненности подлежат учету и регистрации в государственном учреждении "Отдел сельского хозяйства и ветеринарии города Каражал" для внесения в компьютерную базу данных идентификации животных по городу Каражал.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Зарегистрированному животному оформляется ветеринарный паспорт и присваивается идентификационный номер, которые сохраняются на протяжении всей его жизни. Идентификация животных осуществляется в соответствии с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подпунктом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 Закона Республики Казахстан от 10 июля 2002 года "О ветеринарии" 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идентификации сельскохозяйственных животных утвержденных Постановлением Правительства Республики Казахстан от 31 декабря 2009 года N 2331 "Об утверждении Правил идентификации сельскохозяйственных животных"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Все работы, связанные с проведением идентификации животного (биркование, таврение и другие работы), за исключением оформления ветеринарного паспорта, проводятся лицензированными ветеринарными специалистами под непосредственным контролем территориального государственного ветеринарного-санитарного инспектора.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При регистрации и перерегистрации животных владельцы представляют следующие данные: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владельца;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регистрационный номер налогоплательщика;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 местожительства, телефон;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животных (порода, пол, кличка, возраст, дата рождения, масть, особые признаки или описание животного, метод идентификации).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Продажа или передача животного новому владельцу осуществляется с одновременной передачей ветеринарного паспорта.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При гибели животного ветеринарный паспорт сдается в уполномоченный государственный орган, где ранее было зарегистрировано животное. Ветеринарные паспорта, чипы (бирки) при гибели животного уничтожаются комиссионно-ветеринарными подразделениями, соответствующих административно-территориальных единиц.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Процедура регистрации и идентификации животных осуществляются за счет владельцев животных.</w:t>
      </w:r>
    </w:p>
    <w:bookmarkEnd w:id="6"/>
    <w:bookmarkStart w:name="z4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3. Содержание животных</w:t>
      </w:r>
    </w:p>
    <w:bookmarkEnd w:id="7"/>
    <w:bookmarkStart w:name="z4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Владелец животного получает необходимую информацию о порядке содержания, разведения животных в ветеринарных организациях.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Владельцу животного необходимо: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осуществлять ветеринарные (вакцинация) и административно-хозяйственные мероприятия с соблюдением ветеринарных (ветеринарно-санитарных) правил, установленных законодательством Республики Казахстан в области ветеринарии, обеспечивающих предупреждение болезней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осуществлять своевременную профилактику и лечение животного от болезней. Проводить профилактическую обработку собак и кошек от кожных паразитов и гельминтов. Во всех случаях заболевания либо при подозрении на заболевание животного немедленно обращаться в ветеринарные учреждения, неукоснительно соблюдать рекомендации специалиста по результатам обследования;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осуществлять содержание, разведение и использование животных, включая животных в зоопарках, цирках, на пасеках, в аквариумах, в соответствии с ветеринарными (ветеринарно-санитарными) правилами и нормативами;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обеспечивать поведение животного, которое не причиняло бы беспокойства и не представляло бы опасности окружающим, предотвращать причинение вреда животным здоровью граждан и их имуществу, имуществу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при нанесении укусов, травм животным человеку: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доставить пострадавшего человека в поликлинику для оказания первичной медицинской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обеспечить наблюдение животного ветеринарными специалистами в течение десяти дней на исключение бешенства;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 всех случаях немедленно сообщать в медицинские и ветеринарные службы;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извещать ветеринарных специалистов о случае внезапного падежа, одновременного заболевания нескольких животных или об их необычном поведении. До прибытия ветеринарных специалистов принять меры к изолированному содержанию животных, подозреваемых в заболевании, и сохранению трупов павших животных, подозреваемых в заболевании;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беспрепятственно предоставлять специалистам ветеринарных учреждений по их обоснованному требованию животное для осуществления осмотра, диагностических исследований и проведения лечебно - профилактических обработок, прививок, вакцинации;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не допускать убоя сельскохозяйственных животных для реализации без предубойного ветеринарного их осмотра и послеубойной ветеринарно-санитарной экспертизы туш и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осуществлять проведение убоя сельскохозяйственных животных, предназначенных для последующей реализации, на мясоперерабатывающих предприятиях, убойных пунктах или площадках по убою сельскохозяйственных животных с соблюдением ветеринарных (ветеринарно-санитарных) правил и норм, установленных законодательством Республики Казахстан в области ветеринарии;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убирать в местах выгула за своим животным экскременты, включая территорию подъездов, лестничных клеток, пешеходных дорожек;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не допускается выброс трупа павшего животного, труп животного необходимо захоронить (утилизировать) в скотомогильниках;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при невозможности дальнейшего содержания передать животное другому владельцу, в приют для безнадзорных животных или сдать в специальную службу по отлову бродячих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оказывать содействие ветеринарным специалистам в выполнении ими служебных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Не допускается купать и мыть животное в общественных местах купания, в прудах, фонтанах, водоемах и водозаборах.</w:t>
      </w:r>
    </w:p>
    <w:bookmarkEnd w:id="8"/>
    <w:bookmarkStart w:name="z5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4. Содержание собак и кошек</w:t>
      </w:r>
    </w:p>
    <w:bookmarkEnd w:id="9"/>
    <w:bookmarkStart w:name="z5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Допускается, при условии соблюдения санитарно - гигиенических, зоогигиенических требований и требований настоящих Правил: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содержание собак и кошек в квартирах многоквартирного жилого дома;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содержание собак и кошек в домах индивидуального жилищного фонда, в здании и на прилегающей к нему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содержание собак-охранников на огороженной территории, исключающей побег животного, нападение на людей или других животных. При входе на территорию необходимо обеспечить предупреждающую табличку с изображением собаки и надписью: "Ит күзетедi!", "Охраняется собакой!";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содержание собак и кошек в "зооуголках", "живых уголках" детских и подростковых учреждениях с разрешения санитарно – эпидемиологических и ветеринарнных служб;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поселение в гостинице владельца с собакой или кошкой, по согласованию с администрацией гостиницы.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Не допускается: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организация приютов для собак и кошек в квартирах жилого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содержание собак и кошек в местах общего пользования (кухни, коридоры, лестничные площадки, подвалы, чердаки, лоджии, балконы и другие подсобные помещения), на придомовых территориях (кроме придомовых территорий домов индивидуального жилищного фонда) и в коридорах общежитий;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содержание собак, кроме собак - поводырей для людей со слабым зрением, на предприятиях общественного питания, в торговых и производственных залах продовольственных магазинов, сервисного обслуживания, культурных учреждениях;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содержание невакцинированных собак и кошек;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проявление физического воздействия (избиение, нанесение травм, убийство) по отношению к животному, за исключением необходимой обороны от нападающего животного в случае угрозы жизни и здоровью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отлов, приобретение и разведение собак и кошек с целью использования их шкур и мяса для хранения, потребления, переработки и реализации;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организация и проведение собачьих боев и других мероприятий на территории города Каражал, допускающих жестокость по отношению к животным (исключением является проверка рабочих качеств собак по специальным правилам, которые исключают увечье животного и позволяют провести правильный племенной отбор для разведения собак-охранников).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Собаки, принадлежащие гражданам, предприятиям, учреждениям и организациям, начиная с двухмесячного возраста независимо от породы, подлежат обязательным ветеринарным профилактическим обработкам против особо опасных инфекционных и инвазионных болезней.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Кошки, начиная с двухмесячного возраста, подлежат вакцинации против инфекционных заболеваний, общих для животных и людей, по эпизоотическим показаниям против микроспории, исследованию на гельминтозы.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Владельцем собаки может являться лицо, достигшее 16 - летнего возраста.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Если владельцем животного является юридическое лицо, то ему необходимо назначить лицо, ответственное за содержание животного.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Собаки и кошки, находящиеся на улицах и иных общественных местах без сопровождающих лиц, кроме оставленных владельцами временно на привязи у магазинов, больниц и других общественных местах, подлежат отлову и уничтожению. Отлов и уничтожение безнадзорных собак и кошек организуется администраторами программ города Каражал.</w:t>
      </w:r>
    </w:p>
    <w:bookmarkEnd w:id="10"/>
    <w:bookmarkStart w:name="z7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5. Содержание сельскохозяйственных, диких, хищных, ядовитых и экзотических животных, птиц</w:t>
      </w:r>
    </w:p>
    <w:bookmarkEnd w:id="11"/>
    <w:bookmarkStart w:name="z7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Содержание, разведение, выпас, перегон сельскохозяйственных животных осуществляется в соответствии с требованиями санитарных зон.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Сельскохозяйственные животные, птицы содержатся в специальных помещениях, оборудованных в соответствии с действующими ветеринарно-санитарными нормами и с учетом экологической безопасности окружающей среды.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На территории индивидуального жилого дома при проживании нескольких семей допускается содержание сельскохозяйственных животных и птиц с письменного согласия всех проживающих в доме соседей.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В период перелета диких птиц через воздушное пространство города владельцам птиц (всех видов) необходимо содержать птицу в закрытых помещениях, исключающих контакт с перелетными птицами, которые могут служить источником инфекционных болезней.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 Помещения, в которых содержатся животные, с прилегающей территорией, необходимо содержать в соответствии с ветеринарно-санитарными и зоогигиеническими требованиями.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 В целях борьбы с насекомыми, а также грызунами (мыши, крысы) места содержания животных необходимо регулярно обрабатывать инсектицидными и дератизационными препаратами.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30. Не допускается содержание диких, хищных, ядовитых и экзотических животных без наличия специальных знаний, опыта и навыка обращения с такими животными, условий содержания, позволяющих животному вести образ жизни в соответствии с его биологическими особенностями, а также без согласования с уполномоченным государственным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31. Не допускается содержание сельскохозяйственных животных и птиц (крупный рогатый скот, овцы, козы, лошади, верблюды, свиньи, куры, утки, гуси, индейки, пушные звери) в квартирах жилого фонда города.</w:t>
      </w:r>
    </w:p>
    <w:bookmarkEnd w:id="12"/>
    <w:bookmarkStart w:name="z8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6. Порядок выгула собак</w:t>
      </w:r>
    </w:p>
    <w:bookmarkEnd w:id="13"/>
    <w:bookmarkStart w:name="z8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Допускается выгул собак: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наморднике (кроме собак декоративных пород) и на коротком (до 1,5 метра) поводке при наличии тары для сбора экскрементов животного, кроме мест перечисленных в подпунктах 2), 3) пункта 33 настоящих Правил, не создавая беспокойства и помех окружающим;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без поводка и намордника, только на огороженных территориях, дрессировочных площадках и в предусмотренных для этих целей местах для свободного выгула.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33. Не допускается выгул собак: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не прошедших обязательные ветеринарные профилактические обработки в соответствии с планом противоэпизоотических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 детских дворовых и спортивных площадках, городских пляжах, территориях детских дошкольных и учебных заведений, лечебных учреждений, парках и в других местах массового отдыха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 местах скопления людей и в местах проведения общественных мероприятий, за исключением служебных собак, выполняющих работу по спасению людей, а также по борьбе с преступностью и охране общественного порядка и собак-поводырей для людей со слабым зрением;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лицам, находящимся в состоянии алкогольного и (или) наркотического опьянения, и детям до 14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34. При переходе через улицы и вблизи магистралей владельцу собаки (лицу, осуществляющему выгул собаки) необходимо взять ее на короткий поводок во избежание дорожно-транспортных происшествий и гибели собаки на проезжей части.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35. При отсутствии запрещающих надписей допускается появление владельца с собакой в наморднике и на коротком поводке в учреждениях, непродовольственных магазинах, на почте и в других местах. Предприятиям, организациям и учреждениям необходимо помещать знаки о запрете посещения объектов с собаками и оборудовать места их привязи.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36. Собаку можно оставить на привязи в наморднике и на коротком поводке, исключающем произвольное развязывание, около здания на время, в течение которого владелец животного находится в помещениях этого здания, если при этом нет угрозы для других лиц, нарушения общественного порядка, движению и здоровью собаки. При этом собака не должна препятствовать проходу людей.</w:t>
      </w:r>
    </w:p>
    <w:bookmarkEnd w:id="14"/>
    <w:bookmarkStart w:name="z9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7. Порядок перевозки собак и кошек в общественном городском транспорте</w:t>
      </w:r>
    </w:p>
    <w:bookmarkEnd w:id="15"/>
    <w:bookmarkStart w:name="z9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Допускается перевозка собак и кошек в городском общественном транспорте при соблюдении следующих условий: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собаки перевозятся на задних площадках, в наморднике и на коротком поводке, при наличии тары для сбора экскрементов, перевозка животного должна исключать беспокойство пассажиров;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собаки декоративных пород и кошки перевозятся в специальных клетках (контейнеры для переноса), при наличии тары для сбора экскрементов животного.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38. Не допускается перевозка в городском общественном транспорте: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больных собак и кошек;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нарушении подпунктов 1), 2) пункта 37 настоящих Правил;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собак лицами, находящимися в состоянии алкогольного и (или) наркотического опьянения и детьми до 14 лет.</w:t>
      </w:r>
    </w:p>
    <w:bookmarkEnd w:id="16"/>
    <w:bookmarkStart w:name="z10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8. Продажа, приобретение и перевозка животных</w:t>
      </w:r>
    </w:p>
    <w:bookmarkEnd w:id="17"/>
    <w:bookmarkStart w:name="z10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Торговля животными осуществляется через питомники, общества (клубы) владельцев животных, в зоомагазинах и на специализированных рынках по продаже животных в соответствии с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июля 2002 года "О ветеринарии".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40. Ввоз на территорию города Каражал животных с территорий иностранных государств и вывоз производятся при наличии разрешения уполномоченного органа с соблюдением порядка, установленного в соответствии с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июля 2002 года "О ветеринарии".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41. Перемещение (перевозка) животных допускается при наличии ветеринарного свидетельства с отметками о состоянии их здоровья, проведенной профилактической обработки и ветеринарного паспорта установленной формы, выданных уполномоченным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42. Перевозка животных на автомобильном, железнодорожном, воздушном транспорте за пределы города Каражал осуществляется в соответствии с Правилами перевозок животных на данных видах транспорта.</w:t>
      </w:r>
    </w:p>
    <w:bookmarkEnd w:id="18"/>
    <w:bookmarkStart w:name="z10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9. Контроль за соблюдением Правил содержания животных города Каражал</w:t>
      </w:r>
    </w:p>
    <w:bookmarkEnd w:id="19"/>
    <w:bookmarkStart w:name="z10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При нарушении требований настоящих Правил, виновные лица несут ответственность согласно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30 января 2001 года "Об административных правонарушениях".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44. Органы внутренних дел в рамках предоставленных в установленном порядке полномочий: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оказывают необходимое содействие ветеринарным, санитарно-эпидемиологическим учреждениям в осуществлении контроля за соблюдением гражданами, предприятиями, организациями и учреждениями настоящих Правил;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принимают участие при согласовании организациями, учреждениями, предприятиями и гражданами права ввоза, вывоза, содержания, разведения животных требующих особой ответственности;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привлекают к административной ответственности юридических и физических лиц, нарушивших требования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45. Органы государственного ветеринарно-санитарного контроля и надзора в рамках предоставленных в установленном порядке полномочий: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организуют и контролируют проведение противоэпизоотических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выдают ветеринарные свидетельства на животных при вывозе их с территории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оказывают помощь службам по отлову безнадзорных животных в организации их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осуществляют контроль за соблюдением владельцами животных ветеринарно-санитарных требований;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привлекают нарушителей законодательства о ветеринарии к административной ответственности;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выдают ветеринарно-санитарные заключения обществам и клубам, занимающимся кинологической деятельностью, предприятиям, организациям и учреждениям, содержащим собак и других животных.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46. Органы государственного ветеринарно-санитарного контроля и надзора в рамках предоставленных в установленном порядке полномочий организуют и контролируют проведение противоэпидемиологических мероприятий.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47. Органы государственного ветеринарно-санитарного контроля и надзора совместно с местными исполнительными органами проводят разъяснительную работу среди населения в целях предупреждения заболеваний, общих для животных и человека, а также выпускают наглядные пособия в виде буклетов, плакатов и щитов.</w:t>
      </w:r>
    </w:p>
    <w:bookmarkEnd w:id="2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