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74a9" w14:textId="5257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молодежной практики для безработной молодежи города Каражал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26 января 2012 года N 15. Зарегистрировано Управлением юстиции города Каражал Карагандинской области 10 февраля 2012 года N 8-5-124. Утратило силу постановлением акимата города Каражал Карагандинской области от 28 мая 2012 года N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Каражал Карагандинской области от 28.05.2012 N 126.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в целях расширения возможностей трудоустройства безработных граждан-выпускников учебных заведений среднего и высшего профессионального образования и приобретения ими практического опыта, знаний и навыков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перечень работодателей, предлагающих организацию рабочих мест для прохождения молодежной практики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по вопросам занятости населения государственному учреждению "Отдел занятости и социальных программ города Каражал" (Гармашова 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 - выпускников высших учебных заведений, колледжей и профессиональных лицеев, зарегистрированных в качестве безработных в государственном учреждении "Отдел занятости и социальных программ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в рамках молодежной практики договора на организацию и проведение профессиональной молодежной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за счет средств бюджета города Каражал, предусмотренных по программе 002 "Программа занятости" подпрограммы 102 "Дополнительные меры по социальной защите граждан в сфере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установить размер ежемесячных отчислений оплаты для лиц, принятых на молодежную практику в размере 26000 тенге за счет средств, предусмотренных в бюджете города на срок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06 апреля 2011 года N 59 "Об организации профессиональной молодежной практики для безработной молодежи города Каражал" (зарегистрировано в Реестре государственной регистрации нормативных правовых актов за номером 8-5-109 от 03 мая 2011 года, опубликовано в газете "Қазыналы өнір" от 21 мая 2011 года за N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Курмансеитова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N 15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предлагающих организацию рабочих мест для 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030"/>
        <w:gridCol w:w="3459"/>
        <w:gridCol w:w="1662"/>
        <w:gridCol w:w="1874"/>
        <w:gridCol w:w="1685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Планируемое количество рабочих мест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"Жайремский горно-обогатительный комбинат"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в экономике, правоведение, автомобильный транспорт, техническое обслуживание и ремонт автомобильного транспорта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"Оркен-Атасу" товарищества с ограниченной ответственностью "Оркен"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экономист, бухгалтер, специалист по технике безопасности и охране труда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9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экономист, бухгалтер, инженер-строитель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"Больница поселка Жайрем"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 бухгалтер, экономист, медсестра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1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Каражал"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финансист, юрист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30 города Каражал"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"Средняя общеобразовательная школа N 11 города Каражал"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1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по городу Каражал"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юрист, социальная работа, преподаватель казахского языка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Каражал"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Архивист, бухгалтер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Каражал"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культуролог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"Налоговое управление по городу Каражал Налогового департамента по Карагандинской области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юрист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1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по городу Каражал"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