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b9f8" w14:textId="83bb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20 января 2012 года N 07. Зарегистрировано Управлением юстиции города Каражал Карагандинской области 10 февраля 2012 года N 8-5-123. Утратило силу постановлением акимата города Каражал Карагандинской области от 28 января 2013 года N 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Каражал Карагандинской области от 28.01.2013 N 05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города Каражал" (Гармашова Н.Н.) организовать общественные работы и направить 220 безработных граждан на предприятия, организации и учреждения города согласно поданным ими заявкам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продолжительность рабочего времени на общественных работах 40 часов в неделю (8 часов в день).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оплату труда безработных, занятых на общественных работах, в размере одной минимальной заработной платы в месяц. Финансирование общественных работ производить за счет средств бюджета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предприятий, организаций и учреждений, организующих общественные работы на 2012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Считать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от 01 марта 2011 года N 25 "Об организации общественных работ на 2011 год" (зарегистрировано в Реестре государственной регистрации нормативных правовых актов за номером 8-5-107 от 14 марта 2011 года, опубликовано в газете "Қазыналы өңір" от 15 марта 2011 года за N 12 ).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Каражал А. Курмансеитова.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Каражал                        Г. Ашимов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Каражал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2012 года N 07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предприятий, организаций и учреждений, организующих общественные работы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1926"/>
        <w:gridCol w:w="2485"/>
        <w:gridCol w:w="1561"/>
        <w:gridCol w:w="1346"/>
        <w:gridCol w:w="2808"/>
        <w:gridCol w:w="3153"/>
      </w:tblGrid>
      <w:tr>
        <w:trPr>
          <w:trHeight w:val="9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предприятия, участвующие в организации общественных работ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участия, месяц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человек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работ, в тенге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ремонта объектов социально-культурного назначения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941706</w:t>
            </w:r>
          </w:p>
        </w:tc>
      </w:tr>
      <w:tr>
        <w:trPr>
          <w:trHeight w:val="585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"Филиал средней общеобразовательной школы N 7"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30"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</w:tr>
      <w:tr>
        <w:trPr>
          <w:trHeight w:val="465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6"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5"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11"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10"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</w:tr>
      <w:tr>
        <w:trPr>
          <w:trHeight w:val="22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жилищно-коммунального хозяйства в уборке территории города, населенных пунктов, промышленных предприятий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4028409</w:t>
            </w:r>
          </w:p>
        </w:tc>
      </w:tr>
      <w:tr>
        <w:trPr>
          <w:trHeight w:val="585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1831095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"Городское коммунальное хозяйство акимата города Каражал"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1988046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Шалгинский"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 территорий, сохранение зон отдыха)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1831095</w:t>
            </w:r>
          </w:p>
        </w:tc>
      </w:tr>
      <w:tr>
        <w:trPr>
          <w:trHeight w:val="63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"Городское коммунальное хозяйство акимата города Каражал"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784755</w:t>
            </w:r>
          </w:p>
        </w:tc>
      </w:tr>
      <w:tr>
        <w:trPr>
          <w:trHeight w:val="26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 (спортивных соревнований, фестивалей, сооружение детских площадок, строительство снежных городков)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366219</w:t>
            </w:r>
          </w:p>
        </w:tc>
      </w:tr>
      <w:tr>
        <w:trPr>
          <w:trHeight w:val="555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Каражал"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"Культурно-досуговый центр поселка Жайрем"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"Культурно-досуговый центр города Каражал"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</w:tr>
      <w:tr>
        <w:trPr>
          <w:trHeight w:val="23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региональных общественных компаниях (опрос общественного мнения, перепись скота и птицы, подворный обход населения для составления социальной карты, курьер)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994023</w:t>
            </w:r>
          </w:p>
        </w:tc>
      </w:tr>
      <w:tr>
        <w:trPr>
          <w:trHeight w:val="705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Каражал Карагандинской области"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313902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статистики города Каражал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523170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3348288</w:t>
            </w:r>
          </w:p>
        </w:tc>
      </w:tr>
      <w:tr>
        <w:trPr>
          <w:trHeight w:val="645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работа с населением по призыву в ряды Вооруженных сил, доставка повесток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города Каражал"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</w:tr>
      <w:tr>
        <w:trPr>
          <w:trHeight w:val="105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проведение учета налогоплательщиков, разноска уведомлений об уплате налогов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Каражал"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313902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</w:tr>
      <w:tr>
        <w:trPr>
          <w:trHeight w:val="6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оказание помощи в занесении базы данных по градостроительному кадастру и проведении инвентаризации хозяйственных построек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города Каражал"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</w:tr>
      <w:tr>
        <w:trPr>
          <w:trHeight w:val="615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оказание практической помощи в оформлении документов, обработка документов сдаваемых в архив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 суд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Каражал"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Каражал"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Каражал"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города Каражал"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Каражал"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города Каражал"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акционерного общества "Казпочта" Каражалский городской узел почтовой связи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учреждение "Каражалское городское управление Казначейства департамента казначейства по Карагандинской области"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языков"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Каражал"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261585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оказание помощи в занесении в земельную базу данных по земельным участкам и проведении инвентаризации земельных участков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Каражал"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оказание помощи по работе в архиве в связи с перерасчетам социальных выплат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Каражалское отделение Государственный центр по выплате пенсий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6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работа по обработке документов в органах юстиции, выполнение работ по формированию электронного архива регистра недвижимости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Каражал"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418536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