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2e63" w14:textId="0f92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8 декабря 2011 года N 54/410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8 октября 2012 года N 9/75. Зарегистрировано Департаментом юстиции Карагандинской области 16 октября 2012 года N 1950.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8 декабря 2011 года N 54/410 "О городском бюджете на 2012-2014 годы" (зарегистрировано в Реестре государственной регистрации нормативных правовых актов за N 8-4-262, опубликовано в газетах "Балқаш өңірі" от 18 января 2012 года N 6, "Северное Прибалхашье" от 18 января 2012 года N 6), в которое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11 апреля 2012 года N 3/33 "О внесении изменений и дополнений в решение городского маслихата от 8 декабря 2011 года N 54/410 "О городском бюджете на 2012-2014 годы" (зарегистрировано в Реестре государственной регистрации нормативных правовых актов за N 8-4-275, опубликовано в газетах "Балқаш өңірі" от 25 апреля 2012 года N 44, "Северное Прибалхашье" от 25 апреля 2012 года N 44),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12 июня 2012 года N 5/41 "О внесении изменений и дополнений в решение городского маслихата от 8 декабря 2011 года N 54/410 "О городском бюджете на 2012-2014 годы" (зарегистрировано в Реестре государственной регистрации нормативных правовых актов за N 8-4-281, опубликовано в газетах "Балқаш өңірі" от 29 июня 2012 года N 70-71, "Северное Прибалхашье" от 29 июня 2012 года N 70-71),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18 июля 2012 года N 6/47 "О внесении изменений в решение городского маслихата от 8 декабря 2011 года N 54/410 "О городском бюджете на 2012-2014 годы" (зарегистрировано в Реестре государственной регистрации нормативных правовых актов за N 8-4-282, опубликовано в газетах "Балқаш өңірі" от 27 июля 2012 года N 80-81, "Северное Прибалхашье" от 27 июля 2012 года N 80-81),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15 августа 2012 года N 8/68 "О внесении изменений и дополнений в решение городского маслихата от 8 декабря 2011 года N 54/410 "О городском бюджете на 2012-2014 годы" (зарегистрировано в Реестре государственной регистрации нормативных правовых актов за N 8-4-287, опубликовано в газетах "Балқаш өңірі" от 12 сентября 2012 года N 98, "Северное Прибалхашье" от 12 сентября 2012 года N 99)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"5 043 208" заменить цифрами "5 191 806";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"2 512 131" заменить цифрами "2 594 420";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"19 681" заменить цифрами "29 710";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"46 993" заменить цифрами "103 273";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"5 118 859" заменить цифрами "5 267 457";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Тусупбеков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Рахимберлина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2012 года N 9/75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2011 года N 54/410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5191806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2464403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2464403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456"/>
        <w:gridCol w:w="963"/>
        <w:gridCol w:w="963"/>
        <w:gridCol w:w="7232"/>
        <w:gridCol w:w="1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5267457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2497729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2213668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2213668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2080604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244783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197514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434662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352811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596036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591036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255199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269948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и туризма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510860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и защита конкуренции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501207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решению вопросов обустройства моногородов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проведение ремонта общего имущества объектов кондоминиум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-16142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-151995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2012 года N 9/75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2011 года N 54/410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>реализуемые в поселке Конырат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704"/>
        <w:gridCol w:w="1484"/>
        <w:gridCol w:w="1484"/>
        <w:gridCol w:w="5270"/>
        <w:gridCol w:w="2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2012 года N 9/75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2011 года N 54/410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>реализуемые в поселке Саяк на 2012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704"/>
        <w:gridCol w:w="1484"/>
        <w:gridCol w:w="1484"/>
        <w:gridCol w:w="5270"/>
        <w:gridCol w:w="2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2012 года N 9/75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2011 года N 54/410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>реализуемые в поселке Гулшат на 2012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704"/>
        <w:gridCol w:w="1484"/>
        <w:gridCol w:w="1484"/>
        <w:gridCol w:w="5270"/>
        <w:gridCol w:w="2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2012 года N 9/75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2011 года N 54/410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768"/>
        <w:gridCol w:w="1620"/>
        <w:gridCol w:w="1620"/>
        <w:gridCol w:w="71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и туризма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