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7d4" w14:textId="c8dd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16 августа 2012 года N 30/01. Зарегистрировано Департаментом юстиции Карагандинской области 13 сентября 2012 года N 1935. Утратило силу постановлением акимата города Балхаш Карагандинской области от 13 мая 2013 года N 16/04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 Карагандинской области от 13.05.2013 N 16/04.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Махмут Садуакасулы Жарылгап.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Аубакиров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30/01 от 16 августа 2012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отдел города Балхаш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на бумажном носителе бесплатно.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Балхаш.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рабочие дни,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в рабочие дни, кроме выходных и праздничных дней, с 9.00 до 20.00 часов без перерыва. Прием осуществляется в порядке электронной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направляет результат оказания государственной услуги в Центр или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потребитель обращается в устной форме с предоставлением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 – потребитель сдает необходимые документы, указанные в пункте 14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207"/>
        <w:gridCol w:w="2399"/>
        <w:gridCol w:w="2748"/>
        <w:gridCol w:w="3855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(71036)-4-41-62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город Балхаш, улица Уалиханова, 5 кабинет N 10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Конырат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(71036)-6-44-17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100300, город Балхаш, поселок Конырат, улица Зайцева, 20-1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Гульшат"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Гульшат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(71036)-5-39-53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город Балхаш, поселок Гульшат, улица Агыбай-батыра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Саяк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3-53-08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город Балхаш, поселок Саяк, улица Парковая,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25"/>
        <w:gridCol w:w="4563"/>
        <w:gridCol w:w="300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Балхаш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Бокейханова, 20 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6-83-49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502"/>
        <w:gridCol w:w="2649"/>
        <w:gridCol w:w="2733"/>
        <w:gridCol w:w="29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3426"/>
        <w:gridCol w:w="3780"/>
        <w:gridCol w:w="3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потребителю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005"/>
        <w:gridCol w:w="3603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мотивированного отказа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Центра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подпись руководству уполномоченного органа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потребителю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30/01 от 16 августа 2012 года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 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– платежное поручение.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3"/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249"/>
        <w:gridCol w:w="2784"/>
        <w:gridCol w:w="2724"/>
        <w:gridCol w:w="35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(71036)-4-41-62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100300, город Балхаш, улица Уалиханова, 5 кабинет N 10 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Конырат"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Конырат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(71036)-6-44-17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город Балхаш, поселок Конырат, улица Зайцева, 20-1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Гульшат"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Гульшат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(71036)-5-39-53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100300, город Балхаш, поселок Гульшат, улица Агыбай батыра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Саяк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3-53-08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город Балхаш, поселок Саяк, улица Парковая,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2593"/>
        <w:gridCol w:w="2634"/>
        <w:gridCol w:w="2427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документов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подготовка паспорта, выписки или мотивированного отказа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минут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2596"/>
        <w:gridCol w:w="2638"/>
        <w:gridCol w:w="2430"/>
        <w:gridCol w:w="3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дубликата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потребителю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дубликата руководству на подпись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4"/>
        <w:gridCol w:w="5095"/>
        <w:gridCol w:w="36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3.Рассмотрение документов, подготовка паспорта, выписки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потребителю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7"/>
        <w:gridCol w:w="5033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мотивированного отказа потребителю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животное"</w:t>
      </w:r>
    </w:p>
    <w:bookmarkEnd w:id="43"/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83947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30/01 от 16 августа 2012 года</w:t>
      </w:r>
    </w:p>
    <w:bookmarkEnd w:id="45"/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6"/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48"/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внесений изменении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50"/>
    <w:bookmarkStart w:name="z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индивидуального номера животного;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974"/>
        <w:gridCol w:w="2728"/>
        <w:gridCol w:w="2607"/>
        <w:gridCol w:w="3895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(71036)-4-41-62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100300, город Балхаш, улица Уалиханова, 5 кабинет N 10 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Конырат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(71036)-6-44-17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город Балхаш, поселок Конырат, улица Зайцева, 20-1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Гульшат"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Гульшат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(71036)-5-39-53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100300, город Балхаш, поселок Гульшат, улица Агыбай батыра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Саяк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3-53-08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100300, город Балхаш, поселок Саяк, улица Парковая,5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785"/>
        <w:gridCol w:w="3060"/>
        <w:gridCol w:w="1960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документов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подготовка справки или мотивированного отказа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или мотивированного отказа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справки или мотивированного отказа руководству на подпись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ветеринарной справки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5178"/>
        <w:gridCol w:w="4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справки руководству на подпись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Варианты использования. Альтернативный процесс – в случае отказа в выдаче ветеринарной справки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5150"/>
        <w:gridCol w:w="4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мотивированного отказа руководству на подпись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Выдача мотивированного отказа потребителю 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4"/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84201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