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5e13" w14:textId="36f5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22 декабря 2011 года N 55/415 "Об утверждении Правил предоставления жилищной помощи населению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июля 2012 года N 6/55. Зарегистрировано Департаментом юстиции Карагандинской области 9 августа 2012 года N 8-4-286. Утратило силу решением Балхашского городского маслихата Карагандинской области от 26 апреля 2021 года № 4/31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2011 года N 55/415 "Об утверждении Правил предоставления жилищной помощи населению города Балхаш" (зарегистрировано в Реестре государственной регистрации нормативных правовых актов за N 8-4-266, опубликовано в газетах "Балқаш өңірі" от 15 февраля 2012 года N 18, "Северное Прибалхашье" от 15 февраля 2012 года N 18)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"(в том числе потребление твердого топлива)"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семья -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подпункте 7) пункта 1 Правил на государственном языке слово "(азаматтың)" заменить словом "(азаматтардың)";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абзаце втором подпункта 7) пункта 1 Правил на государственном языке после слова "Отбасының" дополнить словом "(азаматтардың)";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"тарифа"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"тарифа"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"тарифа" исключить;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пункте 8 Правил на государственном языке слово "тарифтерінің"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"тарифа" исключить;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абзаце втором пункта 17 Правил на государственном языке слова "қатты отынға,", "тарифінің" исключить;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слова "приобретения твердого топлива," исключить;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пункте 27 Правил на государственном языке слово "тарифінің" исключить;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слово "тарифа" исключить.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городского маслихата от 11 апреля 2012 года N 3/34 "О внесении изменений и дополнений в решение городского маслихата от 22 декабря 2011 года N 55/415 "Об утверждении Правил предоставления жилищной помощи населению города Балхаш".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Муслымов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 2012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Ж.К.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июля 2012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Тлеулесова Ж.М.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