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e3b" w14:textId="0f80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Балхаш от 30 декабря 2011 года N 52/12 "Об утверждении перечня предприятий, организаций и учреждений города Балхаш, видов, условий, объемов и размера оплаты работ, в которых будут проводиться общественные работы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12 июля 2012 года N 24/32. Зарегистрировано Департаментом юстиции Карагандинской области 30 июля 2012 года N 8-4-284.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"О мерах по реализации Закона Республики Казахстан от 23 января 2001 года "О занятости населения" N 836 от 19 июня 2001 года,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30 декабря 2011 года N 52/12 "Об утверждении перечня предприятий, организаций и учреждений города Балхаш, видов, условий, объемов и размера оплаты работ, в которых будут проводиться общественные работы в 2012 году" (регистрационный номер в реестре государственной регистрации нормативных правовых актов N 8-4-267, опубликован в газетах "Балқаш өнірі" N 15 (11833) от 8 февраля 2012 года, "Северное Прибалхашье" N 15 (871) от 8 февраля 2012 года)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оплату труда безработных, направленных на общественные работы в коммунальное государственное предприятие "Городское коммунальное хозяйство" производить в размере полутора минимальных заработных плат.";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Н. Аубакиров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2012 года N 24/32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N 52/12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организации и учреждений города Балхаш, видов, условий, объемов и размера оплаты работ, в которых будут проводиться общественные работы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79"/>
        <w:gridCol w:w="1646"/>
        <w:gridCol w:w="4582"/>
      </w:tblGrid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 и учреждений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"Аппарат акима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5000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составление актов обследования жилищно-бытовых условий, подворовый обход с целью выявления граждан, имеющих право на социальные выплаты не менее 100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инвентаризация гаражных и дачных массивов не менее 40 документов в месяц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20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15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в том числе общеобразовательные школы города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 не менее 25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бюджетного планирования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N 2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ряды Вооруженных Сил Республики Казахстан не менее 70 повесток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Департамент по исполнению судебных актов Карагандинской области Комитета по исполнению судебных актов Министерства юстиции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60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"Городское коммунальное хозяйство"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КГКП) "Дворец школьников" акимата города Балхаш отдела образования,физической культуры и спорта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спортивный клуб "Жекпе-жек"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не менее 4 спортивных мероприятий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27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 не менее 32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"Детское дошкольное учреждение "Ер Төстік" акимата города Балхаш отдела образования, физической культуры и спорта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16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 не менее 60 в месяц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35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 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общественного объединения "Организация ветеранов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"Балхашское городское общество инвалидов"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обработка по хозяйственной части не менее 10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Республиканского государственного казенного предприятия "Центр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"Культурно-досуговый центр города Балхаш" акимата города Балхаш отдела культуры и развития языков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4 в месяц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3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общественное объединение "Улкен Журек"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Казахмыс"-Производственное объединение "Балхашцветмет"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