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8891c" w14:textId="2d889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проектов (схем) зонирования земель города Балхаш, поселка Саяк и о корректировке базовых ставок земельного налога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Балхашского городского маслихата Карагандинской области от 14 марта 2012 года N 2/20. Зарегистрировано Управлением юстиции города Балхаш Карагандинской области 27 апреля 2012 года N 8-4-277.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решения - в редакции решения Балхашского городского маслихата Карагандинской области от 21.12.2022 </w:t>
      </w:r>
      <w:r>
        <w:rPr>
          <w:rFonts w:ascii="Times New Roman"/>
          <w:b w:val="false"/>
          <w:i w:val="false"/>
          <w:color w:val="ff0000"/>
          <w:sz w:val="28"/>
        </w:rPr>
        <w:t>№ 19/145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Земельным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20 июня 2003 года,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10 декабря 2008 года "О налогах и других обязательных платежах в бюджет (Налоговый Кодекс)"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проекты (схемы) зонирования земель города Балхаш, поселка Саяк и повысить базовые ставки земельного налога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Балхашского городского маслихата Карагандинской области от 21.12.2022 </w:t>
      </w:r>
      <w:r>
        <w:rPr>
          <w:rFonts w:ascii="Times New Roman"/>
          <w:b w:val="false"/>
          <w:i w:val="false"/>
          <w:color w:val="000000"/>
          <w:sz w:val="28"/>
        </w:rPr>
        <w:t>№ 19/145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городского маслихата от 28 июня 2002 года N 23/226 "Об утверждении схемы ценового зонирования и поправочных коэффициентов к ставкам земельного налога" (зарегистрировано в Реестре государственной регистрации нормативных правовых актов за N 870, опубликовано в газетах "Балқаш өңірі" от 7 августа 2002 года N 61-62, "Балхашский рабочий" от 7 августа 2002 года N 64);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Решение Балхашского городского маслихата Карагандинской области от 28.06.2002 N 23/226 в РЦПИ не поступало.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городского маслихата от 30 сентября 2002 года N 25/237 "О внесении дополнения в решение городского маслихата от 28 июня 2002 года N 23/226 "Об утверждении схемы ценового зонирования и поправочных коэффициентов к ставкам земельного налога" (зарегистрировано в Реестре государственной регистрации нормативных правовых актов за N 965, опубликовано в газетах "Балқаш өңірі" от 1 ноября 2002 года N 88, "Балхашский рабочий" от 1 ноября 2002 года N 88);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Решение Балхашского городского маслихата Карагандинской области от 30.09.2002 N 25/237 в РЦПИ не поступало.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решение городского маслихата от 9 июня 2010 года </w:t>
      </w:r>
      <w:r>
        <w:rPr>
          <w:rFonts w:ascii="Times New Roman"/>
          <w:b w:val="false"/>
          <w:i w:val="false"/>
          <w:color w:val="000000"/>
          <w:sz w:val="28"/>
        </w:rPr>
        <w:t>N 30/240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городского маслихата от 28 июня 2002 года N 23/226 "Об утверждении схемы ценового зонирования и поправочных коэффициентов к ставкам земельного налога" (зарегистрировано в Реестре государственной регистрации нормативных правовых актов за N 8-4-188, опубликовано в газетах "Балқаш өңірі" от 16 июля 2010 года N 85-86 (11599), "Северное Прибалхашье" от 16 июля 2010 года N 80-81 (629).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данного решения возложить на постоянную комиссию по промышленности, строительству, транспорту, развитию малого и среднего бизнеса, коммунальному хозяйству и экологии (М. Сулейменов).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Сулейменов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городского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Рахимберлина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"Согласовано"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города Тейлянов К.Г.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марта 2012 года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государственного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"Отдел земельных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 города Балхаш"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Мамытова А.Т.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марта 2012 года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налогового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по городу Балхаш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Ефанов А.И.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 марта 2012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марта 2012 года №2/20</w:t>
            </w:r>
          </w:p>
        </w:tc>
      </w:tr>
    </w:tbl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Проект (схема) зонирования земель города Балхаш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Балхашского городского маслихата Карагандинской области от 21.12.2022 </w:t>
      </w:r>
      <w:r>
        <w:rPr>
          <w:rFonts w:ascii="Times New Roman"/>
          <w:b w:val="false"/>
          <w:i w:val="false"/>
          <w:color w:val="ff0000"/>
          <w:sz w:val="28"/>
        </w:rPr>
        <w:t>№ 19/145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drawing>
          <wp:inline distT="0" distB="0" distL="0" distR="0">
            <wp:extent cx="7810500" cy="6807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80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873500" cy="153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873500" cy="153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марта 2012 года №2/20</w:t>
            </w:r>
          </w:p>
        </w:tc>
      </w:tr>
    </w:tbl>
    <w:bookmarkStart w:name="z1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Проект (схема) зонирования земель поселка Саяк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– в редакции решения Балхашского городского маслихата Карагандинской области от 21.12.2022 </w:t>
      </w:r>
      <w:r>
        <w:rPr>
          <w:rFonts w:ascii="Times New Roman"/>
          <w:b w:val="false"/>
          <w:i w:val="false"/>
          <w:color w:val="ff0000"/>
          <w:sz w:val="28"/>
        </w:rPr>
        <w:t>№ 19/145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drawing>
          <wp:inline distT="0" distB="0" distL="0" distR="0">
            <wp:extent cx="7772400" cy="670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670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975100" cy="1358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975100" cy="135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марта 2012 года №2/20</w:t>
            </w:r>
          </w:p>
        </w:tc>
      </w:tr>
    </w:tbl>
    <w:bookmarkStart w:name="z1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Повышение базовых ставок земельного налога города Балхаш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3 в соответствии с решением Балхашского городского маслихата Карагандинской области от 21.12.2022 </w:t>
      </w:r>
      <w:r>
        <w:rPr>
          <w:rFonts w:ascii="Times New Roman"/>
          <w:b w:val="false"/>
          <w:i w:val="false"/>
          <w:color w:val="ff0000"/>
          <w:sz w:val="28"/>
        </w:rPr>
        <w:t>№ 19/145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Зоны расположения земель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 повышения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+30%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марта 2012 года №2/20</w:t>
            </w:r>
          </w:p>
        </w:tc>
      </w:tr>
    </w:tbl>
    <w:bookmarkStart w:name="z16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Повышение базовых ставок земельного налога поселка Саяк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4 в соответствии с решением Балхашского городского маслихата Карагандинской области от 21.12.2022 </w:t>
      </w:r>
      <w:r>
        <w:rPr>
          <w:rFonts w:ascii="Times New Roman"/>
          <w:b w:val="false"/>
          <w:i w:val="false"/>
          <w:color w:val="ff0000"/>
          <w:sz w:val="28"/>
        </w:rPr>
        <w:t>№ 19/145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Зоны расположения земель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 повышения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+30%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