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6572" w14:textId="4066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8 декабря 2011 года N 54/410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11 апреля 2012 года N 3/33. Зарегистрировано Управлением юстиции города Балхаш Карагандинской области 20 апреля 2012 года N 8-4-275.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8 декабря 2011 года N 54/410 "О городском бюджете на 2012-2014 годы" (зарегистрировано в Реестре государственной регистрации нормативных правовых актов за N 8-4-262, опубликовано в газетах "Балқаш өңірі" от 18 января 2012 года N 6, "Северное Прибалхашье" от 18 января 2012 года N 6)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"4 420 362" заменить цифрами "4 700 375";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"1 968 754" заменить цифрами "2 248 767";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"4 512 848" заменить цифрами "4 759 884";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цифрами "92 486";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"0" заменить цифрами "92 486";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"92 486" заменить цифрами "151 995";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"92 486" заменить цифрами "151 995";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"0" заменить цифрами "59 509";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4: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"114 864" заменить цифрами "107 424";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5: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"43 452" заменить цифрами "41 940";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7: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"52 889" заменить цифрами "38 482";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12: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"Назарбаев интеллектуальные школы" заменить словами "Назарбаев Интеллектуальные школы";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Учесть, что в составе поступлений городского бюджета на 2012 год предусмотрены целевые текущие трансферты в сумме 302 950 тысяч тенге на проведение мероприятий по решению вопросов обустройства моногородов.";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13: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"233 389" заменить цифрами "158 722";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15: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"318 999" заменить цифрами "255 199";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Учесть, что в составе поступлений городского бюджета на 2012 год предусмотрены целевые трансферты на развитие в сумме 136 889 тысяч тенге на 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Учесть, что в составе поступлений городского бюджета на 2012 год предусмотрены целевые трансферты на развитие в сумме 2 000 тысячи тенге на развитие и обустройство недостающей инженерно-коммуникационной инфраструктуры в рамках второго направления Программы занятости 2020.";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16: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"7 000" заменить цифрами "17 359";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2012 года N 3/33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54/410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5"/>
        <w:gridCol w:w="1195"/>
        <w:gridCol w:w="6010"/>
        <w:gridCol w:w="2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4759884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защита конкуренции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-151995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2012 года N 3/33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54/410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Конырат на 2012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4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2012 года N 3/33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54/410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Саяк на 2012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4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2012 года N 3/33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54/410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Гулшат на 2012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4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2012 года N 3/33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54/410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3"/>
        <w:gridCol w:w="1620"/>
        <w:gridCol w:w="1620"/>
        <w:gridCol w:w="70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