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f58" w14:textId="8a2e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Темиртау от 16 февраля 2012 года N 7/3 "Об организации профессиональной последипломной практики для безработной молодежи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31 мая 2012 года N 21/3. Зарегистрировано Управлением юстиции города Темиртау Карагандинской области 29 июня 2012 года N 8-3-143. Утратило силу постановлением акимата города Темиртау Карагандинской области от 18 июля 2013 года N 29/1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18.07.2013 N 29/1.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378 "О внесении изменений и дополнений в некоторые решения Правительства Республики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16 февраля 2012 года N 7/3 "Об организации профессиональной последипломной практики для безработной молодежи в 2012 году" (зарегистрировано в Реестре государственной регистрации нормативных правовых актов под N 8-3-135, опубликовано 22 марта 2012 года в газете "Новый Теміртау" N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"государственному учреждению "Отдел занятости и социальных программ города Темиртау"" дополнить словами "и коммунальному государственному учреждению "Центр занятости города Темиртау" акимата города Темиртау"";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"городского" заменить словом "местного";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"подпрограмме 102 "Дополнительные меры по социальной защите граждан в сфере занятости населения" дополнить словами "и подпрограмме 103 "Расширение программы социальных рабочих мест и молодежной практики за счет целевых текущих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"определить оплату труда участников молодежной практики, в пределах средств установленных бюджетом, но не ниже одной минимальной заработной платы, установленной на 2012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