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d559c" w14:textId="75d5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акимата города Темиртау от 26 января 2012 года N 4/1 "О мерах по организации социальных рабочих мест на 2012 год в рамках 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Темиртау Карагандинской области от 15 марта 2012 года N 11/1. Зарегистрировано Управлением юстиции города Темиртау Карагандинской области 13 апреля 2012 года N 8-3-137. Утратило силу постановлением акимата города Темиртау Карагандинской области от 18 июля 2013 года N 29/1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Темиртау Карагандинской области от 18.07.2013 N 29/1.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N 316 "Об утверждении Программы занятости 2020",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акимат города Темиртау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следующие изменение и дополнения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Темиртау от 26 января 2012 года N 4/1 "О мерах по организации социальных рабочих мест на 2012 год в рамках Программы занятости 2020" (зарегистрировано в Реестре государственной регистрации нормативных правовых актов под N 8-3-133, опубликовано 24 февраля 2012 года в газете "Новый Теміртау" N 8):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"Коммунальному государственному учреждению "Центр занятости города Темиртау" акимата города Темиртау" дополнить словами "и государственному учреждению "Отдел занятости и социальных программ города Темиртау"";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после слов "подпрограмме 104 "Оказание мер государственной поддержки участникам Программы занятости 2020" дополнить словами "и подпрограмме 102 "Дополнительные меры по социальной защите граждан в сфере занятости населения"".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Темиртау Жулина Юрия Викторовича.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Темиртау                       Н. Султанов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Темиртау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марта 2012 года N 11/1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работодателей, предлагающих организацию социальных рабочих мест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5"/>
        <w:gridCol w:w="2364"/>
        <w:gridCol w:w="3097"/>
        <w:gridCol w:w="1301"/>
        <w:gridCol w:w="1434"/>
        <w:gridCol w:w="1288"/>
        <w:gridCol w:w="3071"/>
      </w:tblGrid>
      <w:tr>
        <w:trPr>
          <w:trHeight w:val="252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предприятия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Специальность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социальных рабочих мест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 (тенге)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Продолжительность работы (месяцев)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месячной заработной платы, который будет компенсирован из средств республиканского и городского бюджетов (тенге)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"Азия Стил"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электросварщик,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 железобетонных и металлических конструкций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месяцев- 26000,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 - 7800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"Магистраль 2010"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газоэлектросварщик,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сторож,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месяцев- 26000,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 - 7800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"Ескандер"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дорожный рабочий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6 месяцев- 26000,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последние 3 месяца - 7800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"Мартенстрой"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бетонщик,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монтажник,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штукатур-маляр,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3 месяца- 15600,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7800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"Копылов С.В."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офис-менеджер,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водитель категории "В"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первые 3 месяца- 15600,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вторые 3 месяца – 7800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"Бриг Альянс"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разнорабочий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"Плохих"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"Барс"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КСК "Восток-1"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дворник,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слесарь-сантехник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30" w:hRule="atLeast"/>
        </w:trPr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предприниматель "Ли"</w:t>
            </w:r>
          </w:p>
        </w:tc>
        <w:tc>
          <w:tcPr>
            <w:tcW w:w="3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бармен,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официант</w:t>
            </w:r>
          </w:p>
        </w:tc>
        <w:tc>
          <w:tcPr>
            <w:tcW w:w="1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17439</w:t>
            </w:r>
          </w:p>
        </w:tc>
        <w:tc>
          <w:tcPr>
            <w:tcW w:w="1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