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b88f" w14:textId="1cbb8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работ, оплачиваемых из средств городского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9 февраля 2012 года N 6/1. Зарегистрировано Управлением юстиции города Темиртау Карагандинской области 27 февраля 2012 года N 8-3-134. Утратило силу постановлением акимата города Темиртау Карагандинской области от 10 января 2013 года N 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10.01.2013 N 2/2 (вводится в действие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предприятий и учреждений города Темиртау, организующих общественные оплачиваемые работы, объемы работ, источник финансирования и срок участия в общественных работах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безработных, занятых на оплачиваемых общественных работах, в размере минимальной месячной заработной платы, установленной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города Темиртау" обеспечить направление на общественные оплачиваемые работы безработных, зарегистрированных в секторе занятости данного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города Темиртау" обеспечить финансирование общественных работ за счет средств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официального опубликования и распространяется на отношения, возникшие с 1 февраля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Н. Султанов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февраля 2012 года N 6/1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предприятий и учреждений города Темиртау, организующих общественные оплачиваемые работы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2379"/>
        <w:gridCol w:w="925"/>
        <w:gridCol w:w="1967"/>
        <w:gridCol w:w="1555"/>
        <w:gridCol w:w="1816"/>
        <w:gridCol w:w="1143"/>
        <w:gridCol w:w="3380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организаций, предприятий, учреждений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Финасирования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в тенге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 в общественных работах, месяц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работ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77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города Темиртау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 в органах юстиции, выполнение работ по формированию электронного архива реестра недвижимости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2465136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города Темиртау Карагандинской области"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 Республики Казахстан, доставка повесток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412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Темиртау"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заключению договоров перевозок пассажиров и багажа, по постановке в очередь на получение жилья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5135700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Темиртау"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документов, сдаваемых в архив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Темиртау"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дворовых клубах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4724844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4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"Темиртауский городской центр по профилактике и борьбе со СПИДом"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реализации программ по профилактике СПИДа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Темиртау"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копирование и рассылка документов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Актау"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4930272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Темиртау"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Темиртау"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с целью выявления граждан, имеющих право на социальные пособия, обработка документов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Темиртау департамента внутренних дел Карагандинской области"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3081420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городской суд Карагандинской области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2670564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Темиртауский территориальный отдел судебных исполнителей Департамента по исполнению судебных актов Карагандинской области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Темиртау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городу Темиртау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разноска квитанций и уведомлений об уплате налогов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4313988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города Темиртау департамента статистики по Карагандинской области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города Темиртау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"Государственный архив города Темиртау"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города Темиртау"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отправка почты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 исполнительная инспекция города Темиртау департамента комитета уголовно-исполнительной инспекции по Карагандинской области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отправка почты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выплаты пенсий" Темиртауское отделение Карагандинского областного филиала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отправка и доставка почты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города Темиртау"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по выполнению антикризисных программ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Темиртау"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электронной базы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государственной инспекции труда города Темиртау департамента по контролю и социальной защите по Карагандинской области"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Темиртау"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мониторинга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Темиртау"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ведение электронной базы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Темиртау"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инвентаризации объектов коммунальной собственности, обработка документов, сдаваемых в архив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"Темиртауское городское управление казначейства департамента казначейства по Карагандинской области"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"Родильный дом города Темиртау"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и доставка почты, обработка документов, сдаваемых в архив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Темиртау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 при рабочей неделе не более 40 часов</w:t>
            </w:r>
          </w:p>
        </w:tc>
      </w:tr>
      <w:tr>
        <w:trPr>
          <w:trHeight w:val="3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43379546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