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dc23" w14:textId="98bd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24 декабря 2012 года N 28/07. Зарегистрировано Департаментом юстиции Карагандинской области 1 февраля 2013 года N 2145. Утратило силу постановлением акимата города Жезказган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Жезказган Карагандинской области от 02.05.2013 N 12/02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Жезказган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Б. Шингисов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28/07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для материального обеспечения детей-инвалидов, обучающихся и воспитывающихся на дому"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граждане Республики Казахстан, иностранцы и лица без гражданства, постоянно проживающие на территории Республики Казахстан - родители и иные законные представители детей-инвалидов, обучающихся и воспитывающихся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"Отдел занятости и социальных программ города Жезказган".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 (далее - Стандарт,) утвержденного постановлением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государственным учреждением "Отдел занятости и социальных программ города Жезказган", по адресу: Карагандинская область, город Жезказган, бульвар Ғарышкерлер, 39а, телефон 8 (7102) 765670;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18.00 часов, с обеденным перерывом с 13.00 часов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заявитель,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необходимыми документами, определенными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рассмотрение, регистрацию документов, подготавливает уведомление, либо мотивированный ответ об отказе в предоставлении государственной услуги и выдает результат оказания государственной услуги потребителю.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Ответственным лицом за оказание государственной услуги является начальник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Последовательность действий СФЕ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733"/>
        <w:gridCol w:w="1633"/>
        <w:gridCol w:w="1793"/>
        <w:gridCol w:w="2633"/>
        <w:gridCol w:w="2333"/>
        <w:gridCol w:w="247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</w:tr>
      <w:tr>
        <w:trPr>
          <w:trHeight w:val="23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 представленных потребителем документов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об оформлении документов, либо мотивированного ответа об отказе в предоставлении государственной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об оформлении документов, либо мотивированного ответа об отказе в предоставлении государственной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об оформлении документов,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документов, либо мотивированный ответ об отказе в предоставлении государственной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об оформлении документов, либо мотивированного ответа об отказе в предоставлении государственной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об оформлении документов,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действий СФЕ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2169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