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e3d2" w14:textId="d47e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"Выдача справок о наличии 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26 ноября 2012 года N 25/04. Зарегистрировано Департаментом юстиции Карагандинской области 4 января 2013 года N 2091. Утратило силу постановлением акимата города Жезказган Карагандинской области от 2 мая 2013 года N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Жезказган Карагандинской области от 02.05.2013 N 12/02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оказания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Жезказган Мухамбедина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                      Б. Шингисов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 № 25/04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"Выдача справок о наличии личного подсобного хозяйства"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справок о наличии личного подсобного хозяйства"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получатель государственной услуги - физическое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аппарат акима города районного значения, поселка, аула (села), аульного (сельского) округа, отделы сельского хозяйства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 (далее - центр).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"Об утверждении стандарта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альтернативной основе через центр,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подпункта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 и Центре, адреса,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составляют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уполномоченным органом в соответствии с установленным графиком работы ежедневно с понедельника по пятницу включительно, кроме выходных и праздничных дней с 9.00 до 18.00 часов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предоставляется центром с понедельника по субботу включительно, в рабочие дни, кроме выходных и праздничных дней, с 9.00 до 19.00 часов без перерыва.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"электронной" очереди, без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оказании государственной услуги получателю государственной услуги будет отказано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центрах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обращения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уполномоченный орган или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составляет реестр документов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поступившие документы, оформляет результат оказания услуги, подготавливает мотивированный отказ либо справку, представляет на подпись руководству уполномоченного органа, направляет результат оказания государственной услуги в центр или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 выдает получателю государственной услуги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получателя государственной услуги для оказания государственной услуги осуществляется одним лицом в течение рабочего дня на основании графика работы уполномоченного органа и Центра.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получатель государственной услуги обращается в устной форме с предоставлением оригинала, удостоверяющего личность и его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получение государственной услуги через центр,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должностным лицам центра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центре получателю государственной услуги выдается расписка о приеме, подтверждающая сдачу всех необходимых документов для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Государственная услуга предоставляется при личном посещении получателя государственной услуги или его представителя (по нотариально удостоверенной доверенности).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 и центра, участвующие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каждой СФЕ,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административных действий в процессе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лиц, оказывающих государственные услуги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уполномоченного органа и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 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уполномоченных органов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4075"/>
        <w:gridCol w:w="2532"/>
        <w:gridCol w:w="3081"/>
        <w:gridCol w:w="3914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Жезказган"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73-52-16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площадь Алаша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515</w:t>
            </w:r>
          </w:p>
        </w:tc>
      </w:tr>
      <w:tr>
        <w:trPr>
          <w:trHeight w:val="37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Кенгир"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Кенгир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 922-467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Кенгир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Талап"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Талап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 921-447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Талап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Малшыбай"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Малшыбай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 76-00-43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Малшыбай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населения, их представительств и филиалов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246"/>
        <w:gridCol w:w="2514"/>
        <w:gridCol w:w="3124"/>
        <w:gridCol w:w="2621"/>
      </w:tblGrid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 обслуживания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Жезказган филиала Республиканского государственного предприятия на праве хозяйственного ведения "Центр обслуживания населения" по Карагандинской области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Жезказган, улица Б. Момышулы, 9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19.00 часов без перерыва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 день: воскресенье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73-81-10</w:t>
            </w:r>
          </w:p>
        </w:tc>
      </w:tr>
    </w:tbl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(Ф.И.О., паспортные данные (данные удостоверения личности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место жительства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Действующей от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(заполняется уполномоченным представителем)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предоставить мне справку о наличии личного подсобного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______________________________________/________________________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 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_____________________________________________/_______________________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выполнения/рассмотрения/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специалиста)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9"/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каждого административного действия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1"/>
        <w:gridCol w:w="2349"/>
        <w:gridCol w:w="2855"/>
        <w:gridCol w:w="3023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свод документов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инспектору накопительного отдела центра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уполномоченный орган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центру или потребителю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или мотивированного отказа 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 – в случае выдачи справки о наличии личного подсобного хозяйства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6"/>
        <w:gridCol w:w="3568"/>
        <w:gridCol w:w="3463"/>
        <w:gridCol w:w="3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Рассмотрение и свод документов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справки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Подписывает справку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Предоставление инспектору накопительного отдела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в уполномоченный орган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 на подпись руководству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потребителю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справки центру или потребителю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 – в случае отказа в выдаче справки о наличии личного подсобного хозяйства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9"/>
        <w:gridCol w:w="3604"/>
        <w:gridCol w:w="3417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и свод документов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Рассмотрение документов и подготовка мотивированного отказа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Подписывает мотивированный отказ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Предоставление инспектору накопительного отдела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Направление в уполномоченный орган 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Направление на подпись руководству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потребителю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мотивированного отказа центру или потребителю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23"/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действий в процессе оказания государственной услуги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82677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677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