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7be1" w14:textId="8847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24 мая 2012 года N 6/51 "Об утверждении Правил о размере и порядке оказания жилищной помощи населению города Жезказгана"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17 августа 2012 года N 9/75. Зарегистрировано Департаментом юстиции Карагандинской области 7 сентября 2012 года N 1929. Утратило силу решением Жезказганского городского маслихата области Ұлытау от 5 августа 2024 года № 20/118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области Ұлытау от 05.08.2024 </w:t>
      </w:r>
      <w:r>
        <w:rPr>
          <w:rFonts w:ascii="Times New Roman"/>
          <w:b w:val="false"/>
          <w:i w:val="false"/>
          <w:color w:val="ff0000"/>
          <w:sz w:val="28"/>
        </w:rPr>
        <w:t>№ 20/118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24 мая 2012 года N 6/51 " Об утверждении Правил о размере и порядке оказания жилищной помощи населению города Жезказгана" (зарегистрированное в Реестре государственной регистрации нормативных правовых актов за номером 8-2-156, опубликованное 22 июня 2012 года N 26 (7776) в газете "Сарыарқа" и 22 июня 2012 года N 25 (321) в газете "Жезказганская правда")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размере и порядке оказания жилищной помощи населению города Жезказгана, утвержденных вышеуказанным решением,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М.Ш. Асансеитов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