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f50f" w14:textId="3ef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Жезказганского городского маслихата от 6 декабря 2011 года N 34/413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17 августа 2012 года N 9/74. Зарегистрировано Департаментом юстиции  Карагандинской области 21 августа 2012 года N 8-2-159. Прекращено действие в связи с истечением срока, на который решение было принято (письмо 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8-2-147, опубликованное 6 января 2012 года N 1 (7751), 13 января 2012 года N 2 (7752) газеты "Сарыарқа" и 6 января 2012 года N 1 (297), 13 января 2012 года N 2 (298)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Жезказганского городского маслихата от 19 марта 2012 года N 4/25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8-2-151, опубликованное 27 апреля 2012 года N 18 (7768) газеты "Сарыарқа" и 27 апреля 2012 года N 17 (313)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Жезказганского городского маслихата от 10 апреля 2012 года N 5/42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8-2-153, опубликованное 4 мая 2012 года N 19 (7769) газеты "Сарыарқа" и 4 мая 2012 года N 18 (314)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Жезказганского городского маслихата от 13 июня 2012 года N 7/61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8-2-157, опубликованное 29 июня 2012 года N 27 (7777) газеты "Сарыарқа" и 29 июня 2012 года N 26 (322)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"5770118" заменить цифрами "5889029";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"4019122" заменить цифрами "4370173";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"10590" заменить цифрами "20590";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"1732331" заменить цифрами "1490191";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"5975377" заменить цифрами "6094288";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"1732331" заменить цифрами "1490191";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"12053" заменить цифрами "62647";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Асансеитов М.Ш.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9/74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686"/>
        <w:gridCol w:w="9890"/>
        <w:gridCol w:w="22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5889029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4370173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545235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2"/>
        <w:gridCol w:w="758"/>
        <w:gridCol w:w="737"/>
        <w:gridCol w:w="9018"/>
        <w:gridCol w:w="2186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6094288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230075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2282336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177365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175903</w:t>
            </w:r>
          </w:p>
        </w:tc>
      </w:tr>
      <w:tr>
        <w:trPr>
          <w:trHeight w:val="22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2046542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2046542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1857175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52939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262596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61158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1335432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305024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714303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643320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270299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36704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102436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215511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205335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166132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599733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582383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360445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21985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159291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87"/>
        <w:gridCol w:w="750"/>
        <w:gridCol w:w="750"/>
        <w:gridCol w:w="8986"/>
        <w:gridCol w:w="220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73"/>
        <w:gridCol w:w="758"/>
        <w:gridCol w:w="843"/>
        <w:gridCol w:w="8890"/>
        <w:gridCol w:w="22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4"/>
        <w:gridCol w:w="674"/>
        <w:gridCol w:w="674"/>
        <w:gridCol w:w="9288"/>
        <w:gridCol w:w="209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4"/>
        <w:gridCol w:w="747"/>
        <w:gridCol w:w="831"/>
        <w:gridCol w:w="8924"/>
        <w:gridCol w:w="219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9"/>
        <w:gridCol w:w="708"/>
        <w:gridCol w:w="9759"/>
        <w:gridCol w:w="220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4"/>
        <w:gridCol w:w="747"/>
        <w:gridCol w:w="831"/>
        <w:gridCol w:w="8924"/>
        <w:gridCol w:w="219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9"/>
        <w:gridCol w:w="708"/>
        <w:gridCol w:w="9759"/>
        <w:gridCol w:w="220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9/74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1129"/>
        <w:gridCol w:w="2122"/>
      </w:tblGrid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1490191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916831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54401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916831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жилищного строительства Республики Казахстан на 2011-2014 годы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9/74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90"/>
        <w:gridCol w:w="712"/>
        <w:gridCol w:w="757"/>
        <w:gridCol w:w="9273"/>
        <w:gridCol w:w="202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N 9/74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7"/>
        <w:gridCol w:w="812"/>
        <w:gridCol w:w="707"/>
        <w:gridCol w:w="111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и корректировка проектно-сметной документации на строительство 5-ти этажного 30-ти квартирного арендного жилого дома в городе Жезказган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5-ти этажного 30-ти квартирного арендного жилого дома в городе Жезказган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5-ти этажного 30-ти квартирного арендного жилого дома в квартале 74 по ул. Гагарина 70/1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5-ти этажного 30-ти квартирного арендного жилого дома в квартале 74 по ул. Гагарина 70/3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4-х этажного 36-ти квартирного жилого дома в квартале 66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3-х этажного 18-ти квартирного жилого дома в квартале 69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II очереди 8 микрорайона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водопроводных сетей города Жезказган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хозпитьевых очистных сооружений города Жезказган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