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2084" w14:textId="c892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 сессии Жезказганского городского маслихата от 6 декабря 2011 года N 34/413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10 апреля 2012 года N 5/42. Зарегистрировано Управлением юстиции города Жезказган Карагандинской области 24 апреля 2012 года N 8-2-153.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8-2-147, опубликованное 6 января 2012 года N 1 (7751), 13 января 2012 года N 2 (7752) газеты "Сарыарқа" и 6 января 2012 года N 1 (297), 13 января 2012 года N 2 (298)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Жезказганского городского маслихата от 19 марта 2012 года N 4/25 "О внесении изменений в решение XXXIV сессии Жезказганского городского маслихата от 6 декабря 2011 года N 34/413 "О городском бюджете на 2012-2014 годы",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"5408779" заменить цифрами "5767868";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"1370992" заменить цифрами "1730081";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"5609844" заменить цифрами "5973127";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"-201065" заменить цифрами "-205259";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и четвертом цифры "201065" заменить цифрами "205259";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"1370992" заменить цифрами "1730081";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Алтынбеков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Медебаев С.Т.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N 5/42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571"/>
        <w:gridCol w:w="614"/>
        <w:gridCol w:w="10263"/>
        <w:gridCol w:w="209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5767868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4019122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1878070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1878070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1379050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1379050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519299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368590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124885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201256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9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12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1730081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1730081</w:t>
            </w:r>
          </w:p>
        </w:tc>
      </w:tr>
      <w:tr>
        <w:trPr>
          <w:trHeight w:val="37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08"/>
        <w:gridCol w:w="693"/>
        <w:gridCol w:w="735"/>
        <w:gridCol w:w="9145"/>
        <w:gridCol w:w="2095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5973127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219454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107422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11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11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1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2350198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201574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200112</w:t>
            </w:r>
          </w:p>
        </w:tc>
      </w:tr>
      <w:tr>
        <w:trPr>
          <w:trHeight w:val="11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2086947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2086947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1894225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134441</w:t>
            </w:r>
          </w:p>
        </w:tc>
      </w:tr>
      <w:tr>
        <w:trPr>
          <w:trHeight w:val="11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56294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61677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61677</w:t>
            </w:r>
          </w:p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11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256734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</w:t>
            </w:r>
          </w:p>
        </w:tc>
      </w:tr>
      <w:tr>
        <w:trPr>
          <w:trHeight w:val="11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38615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5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11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1440465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332633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287323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148323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927825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57725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870100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180007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102971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</w:t>
            </w:r>
          </w:p>
        </w:tc>
      </w:tr>
      <w:tr>
        <w:trPr>
          <w:trHeight w:val="11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10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152093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141917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388014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356545</w:t>
            </w:r>
          </w:p>
        </w:tc>
      </w:tr>
      <w:tr>
        <w:trPr>
          <w:trHeight w:val="11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23"/>
        <w:gridCol w:w="658"/>
        <w:gridCol w:w="723"/>
        <w:gridCol w:w="9259"/>
        <w:gridCol w:w="2121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651"/>
        <w:gridCol w:w="694"/>
        <w:gridCol w:w="694"/>
        <w:gridCol w:w="9180"/>
        <w:gridCol w:w="207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327"/>
        <w:gridCol w:w="327"/>
        <w:gridCol w:w="327"/>
        <w:gridCol w:w="10329"/>
        <w:gridCol w:w="22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85"/>
        <w:gridCol w:w="442"/>
        <w:gridCol w:w="506"/>
        <w:gridCol w:w="9873"/>
        <w:gridCol w:w="211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-205259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359"/>
        <w:gridCol w:w="359"/>
        <w:gridCol w:w="10607"/>
        <w:gridCol w:w="217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327"/>
        <w:gridCol w:w="327"/>
        <w:gridCol w:w="327"/>
        <w:gridCol w:w="10305"/>
        <w:gridCol w:w="22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360"/>
        <w:gridCol w:w="360"/>
        <w:gridCol w:w="10602"/>
        <w:gridCol w:w="215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N 5/42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 на развитие, кредиты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0946"/>
        <w:gridCol w:w="2035"/>
      </w:tblGrid>
      <w:tr>
        <w:trPr>
          <w:trHeight w:val="7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1730081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576393</w:t>
            </w:r>
          </w:p>
        </w:tc>
      </w:tr>
      <w:tr>
        <w:trPr>
          <w:trHeight w:val="4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1153688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576393</w:t>
            </w:r>
          </w:p>
        </w:tc>
      </w:tr>
      <w:tr>
        <w:trPr>
          <w:trHeight w:val="3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40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4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3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40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7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9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7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57756</w:t>
            </w:r>
          </w:p>
        </w:tc>
      </w:tr>
      <w:tr>
        <w:trPr>
          <w:trHeight w:val="40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54655</w:t>
            </w:r>
          </w:p>
        </w:tc>
      </w:tr>
      <w:tr>
        <w:trPr>
          <w:trHeight w:val="40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40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2020, 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0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1153688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фонда, 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144588</w:t>
            </w:r>
          </w:p>
        </w:tc>
      </w:tr>
      <w:tr>
        <w:trPr>
          <w:trHeight w:val="4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жилищного строительства Республики Казахстан на 2011-2014 годы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130129</w:t>
            </w:r>
          </w:p>
        </w:tc>
      </w:tr>
      <w:tr>
        <w:trPr>
          <w:trHeight w:val="78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и модернизацию тепловых сетей города Жезказган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574800</w:t>
            </w:r>
          </w:p>
        </w:tc>
      </w:tr>
      <w:tr>
        <w:trPr>
          <w:trHeight w:val="6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N 5/42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(программ)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81"/>
        <w:gridCol w:w="707"/>
        <w:gridCol w:w="728"/>
        <w:gridCol w:w="1142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и корректировка проектно-сметной документации на строительство 5 этажного 30 квартирного арендного жилого дома в городе Жезказган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 этажного 30 квартирного арендного жилого дома в городе Жезказган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II очереди 8 микрорайона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и модернизацию тепловых сетей города Жезказган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внутригородских водопроводных сетей города Жезказган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хозяйственно-питьевых очистных сооружений города Жезказган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